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B70A" w14:textId="051E1D2A" w:rsidR="00746F27" w:rsidRPr="000B0948" w:rsidRDefault="00234703" w:rsidP="000B0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Итоги о</w:t>
      </w:r>
      <w:r w:rsidR="00000000" w:rsidRPr="000B0948">
        <w:rPr>
          <w:rFonts w:ascii="Times New Roman" w:hAnsi="Times New Roman" w:cs="Times New Roman"/>
          <w:b/>
          <w:sz w:val="28"/>
          <w:szCs w:val="28"/>
          <w:lang w:val="ru-RU"/>
        </w:rPr>
        <w:t>ткрыт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ого</w:t>
      </w:r>
      <w:r w:rsidR="00000000" w:rsidRPr="000B09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республиканск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ого</w:t>
      </w:r>
      <w:r w:rsidR="00000000" w:rsidRPr="000B09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00000" w:rsidRPr="000B0948">
        <w:rPr>
          <w:rFonts w:ascii="Times New Roman" w:hAnsi="Times New Roman" w:cs="Times New Roman"/>
          <w:b/>
          <w:sz w:val="28"/>
          <w:szCs w:val="28"/>
        </w:rPr>
        <w:t>IT</w:t>
      </w:r>
      <w:r w:rsidR="00000000" w:rsidRPr="000B0948">
        <w:rPr>
          <w:rFonts w:ascii="Times New Roman" w:hAnsi="Times New Roman" w:cs="Times New Roman"/>
          <w:b/>
          <w:sz w:val="28"/>
          <w:szCs w:val="28"/>
          <w:lang w:val="ru-RU"/>
        </w:rPr>
        <w:t>-конкурс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000000" w:rsidRPr="000B09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03833" w:rsidRPr="000B0948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000000" w:rsidRPr="000B0948">
        <w:rPr>
          <w:rFonts w:ascii="Times New Roman" w:hAnsi="Times New Roman" w:cs="Times New Roman"/>
          <w:b/>
          <w:sz w:val="28"/>
          <w:szCs w:val="28"/>
          <w:lang w:val="ru-RU"/>
        </w:rPr>
        <w:t>РобИн-2026</w:t>
      </w:r>
      <w:r w:rsidR="00203833" w:rsidRPr="000B0948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4EB4E3E3" w14:textId="77777777" w:rsidR="00767CF9" w:rsidRDefault="00767CF9" w:rsidP="000B0948">
      <w:pPr>
        <w:spacing w:after="0"/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</w:pPr>
    </w:p>
    <w:p w14:paraId="46F733C0" w14:textId="25267074" w:rsidR="00746F27" w:rsidRPr="000B0948" w:rsidRDefault="00000000" w:rsidP="000B094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B0948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Номинация </w:t>
      </w:r>
      <w:r w:rsidR="000B0948" w:rsidRPr="000B0948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«</w:t>
      </w:r>
      <w:r w:rsidRPr="000B0948">
        <w:rPr>
          <w:rFonts w:ascii="Times New Roman" w:hAnsi="Times New Roman" w:cs="Times New Roman"/>
          <w:b/>
          <w:color w:val="1F4E79"/>
          <w:sz w:val="28"/>
          <w:szCs w:val="28"/>
        </w:rPr>
        <w:t>Frontend</w:t>
      </w:r>
      <w:r w:rsidRPr="000B0948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-разработка</w:t>
      </w:r>
      <w:r w:rsidR="000B0948" w:rsidRPr="000B0948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81"/>
        <w:gridCol w:w="1535"/>
        <w:gridCol w:w="1503"/>
        <w:gridCol w:w="751"/>
        <w:gridCol w:w="2784"/>
        <w:gridCol w:w="3402"/>
      </w:tblGrid>
      <w:tr w:rsidR="000B0948" w:rsidRPr="000B0948" w14:paraId="2DE0B964" w14:textId="77777777" w:rsidTr="000B0948">
        <w:tc>
          <w:tcPr>
            <w:tcW w:w="669" w:type="dxa"/>
            <w:shd w:val="clear" w:color="auto" w:fill="1F4E79"/>
            <w:vAlign w:val="center"/>
          </w:tcPr>
          <w:p w14:paraId="14891D9A" w14:textId="3D2D49F7" w:rsidR="000B0948" w:rsidRPr="000B0948" w:rsidRDefault="000B0948" w:rsidP="001749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553" w:type="dxa"/>
            <w:shd w:val="clear" w:color="auto" w:fill="1F4E79"/>
            <w:vAlign w:val="center"/>
          </w:tcPr>
          <w:p w14:paraId="6B41500B" w14:textId="77777777" w:rsidR="000B0948" w:rsidRPr="000B0948" w:rsidRDefault="000B094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B0948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430" w:type="dxa"/>
            <w:shd w:val="clear" w:color="auto" w:fill="1F4E79"/>
            <w:vAlign w:val="center"/>
          </w:tcPr>
          <w:p w14:paraId="43A8B18E" w14:textId="77777777" w:rsidR="000B0948" w:rsidRPr="000B0948" w:rsidRDefault="000B094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0B0948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участника</w:t>
            </w:r>
            <w:proofErr w:type="spellEnd"/>
            <w:r w:rsidRPr="000B0948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(</w:t>
            </w:r>
            <w:proofErr w:type="spellStart"/>
            <w:r w:rsidRPr="000B0948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ов</w:t>
            </w:r>
            <w:proofErr w:type="spellEnd"/>
            <w:r w:rsidRPr="000B0948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644" w:type="dxa"/>
            <w:shd w:val="clear" w:color="auto" w:fill="1F4E79"/>
            <w:vAlign w:val="center"/>
          </w:tcPr>
          <w:p w14:paraId="39B05C4B" w14:textId="77777777" w:rsidR="000B0948" w:rsidRPr="000B0948" w:rsidRDefault="000B0948" w:rsidP="001749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B0948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900" w:type="dxa"/>
            <w:shd w:val="clear" w:color="auto" w:fill="1F4E79"/>
            <w:vAlign w:val="center"/>
          </w:tcPr>
          <w:p w14:paraId="3DD17C91" w14:textId="00F177D0" w:rsidR="000B0948" w:rsidRPr="000B0948" w:rsidRDefault="000B094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B0948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Учреждение</w:t>
            </w:r>
            <w:proofErr w:type="spellEnd"/>
            <w:r w:rsidRPr="000B0948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553" w:type="dxa"/>
            <w:shd w:val="clear" w:color="auto" w:fill="1F4E79"/>
            <w:vAlign w:val="center"/>
          </w:tcPr>
          <w:p w14:paraId="4E97BAA9" w14:textId="77777777" w:rsidR="000B0948" w:rsidRPr="000B0948" w:rsidRDefault="000B094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B0948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0B0948" w:rsidRPr="000B0948" w14:paraId="3D4BA514" w14:textId="77777777" w:rsidTr="000B0948">
        <w:tc>
          <w:tcPr>
            <w:tcW w:w="669" w:type="dxa"/>
            <w:shd w:val="clear" w:color="auto" w:fill="FFF9E6"/>
            <w:vAlign w:val="center"/>
          </w:tcPr>
          <w:p w14:paraId="2134FC8F" w14:textId="2A72101B" w:rsidR="000B0948" w:rsidRPr="000B0948" w:rsidRDefault="000B0948" w:rsidP="001749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53" w:type="dxa"/>
            <w:shd w:val="clear" w:color="auto" w:fill="FFF9E6"/>
            <w:vAlign w:val="center"/>
          </w:tcPr>
          <w:p w14:paraId="08C9BB84" w14:textId="77777777" w:rsidR="000B0948" w:rsidRPr="000B0948" w:rsidRDefault="000B0948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Витебская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430" w:type="dxa"/>
            <w:shd w:val="clear" w:color="auto" w:fill="FFF9E6"/>
            <w:vAlign w:val="center"/>
          </w:tcPr>
          <w:p w14:paraId="3E2B67F5" w14:textId="77777777" w:rsidR="000B0948" w:rsidRPr="000B0948" w:rsidRDefault="000B0948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Давлетшина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644" w:type="dxa"/>
            <w:shd w:val="clear" w:color="auto" w:fill="FFF9E6"/>
            <w:vAlign w:val="center"/>
          </w:tcPr>
          <w:p w14:paraId="223FF3E7" w14:textId="77777777" w:rsidR="000B0948" w:rsidRPr="000B0948" w:rsidRDefault="000B0948" w:rsidP="001749F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0" w:type="dxa"/>
            <w:shd w:val="clear" w:color="auto" w:fill="FFF9E6"/>
            <w:vAlign w:val="center"/>
          </w:tcPr>
          <w:p w14:paraId="0A7CACDA" w14:textId="2DCC6A23" w:rsidR="000B0948" w:rsidRPr="000B0948" w:rsidRDefault="000B0948" w:rsidP="000B0948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ГУО «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Гимназия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№ 8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г.Витебска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53" w:type="dxa"/>
            <w:shd w:val="clear" w:color="auto" w:fill="FFF9E6"/>
            <w:vAlign w:val="center"/>
          </w:tcPr>
          <w:p w14:paraId="539CB153" w14:textId="77777777" w:rsidR="000B0948" w:rsidRPr="000B0948" w:rsidRDefault="000B0948" w:rsidP="000B0948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Казаков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spellEnd"/>
          </w:p>
        </w:tc>
      </w:tr>
      <w:tr w:rsidR="000B0948" w:rsidRPr="00234703" w14:paraId="6681CC28" w14:textId="77777777" w:rsidTr="000B0948">
        <w:tc>
          <w:tcPr>
            <w:tcW w:w="669" w:type="dxa"/>
            <w:shd w:val="clear" w:color="auto" w:fill="F5F5F5"/>
            <w:vAlign w:val="center"/>
          </w:tcPr>
          <w:p w14:paraId="1A08C7A2" w14:textId="69DF4768" w:rsidR="000B0948" w:rsidRPr="000B0948" w:rsidRDefault="000B0948" w:rsidP="001749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553" w:type="dxa"/>
            <w:shd w:val="clear" w:color="auto" w:fill="F5F5F5"/>
            <w:vAlign w:val="center"/>
          </w:tcPr>
          <w:p w14:paraId="5DDF63BF" w14:textId="77777777" w:rsidR="000B0948" w:rsidRPr="000B0948" w:rsidRDefault="000B0948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Гомельская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430" w:type="dxa"/>
            <w:shd w:val="clear" w:color="auto" w:fill="F5F5F5"/>
            <w:vAlign w:val="center"/>
          </w:tcPr>
          <w:p w14:paraId="5E0284AE" w14:textId="6958FB29" w:rsidR="000B0948" w:rsidRPr="000B0948" w:rsidRDefault="000B0948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Силин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  <w:proofErr w:type="spellEnd"/>
          </w:p>
        </w:tc>
        <w:tc>
          <w:tcPr>
            <w:tcW w:w="644" w:type="dxa"/>
            <w:shd w:val="clear" w:color="auto" w:fill="F5F5F5"/>
            <w:vAlign w:val="center"/>
          </w:tcPr>
          <w:p w14:paraId="21A8EF70" w14:textId="77777777" w:rsidR="000B0948" w:rsidRPr="000B0948" w:rsidRDefault="000B0948" w:rsidP="001749F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0" w:type="dxa"/>
            <w:shd w:val="clear" w:color="auto" w:fill="F5F5F5"/>
            <w:vAlign w:val="center"/>
          </w:tcPr>
          <w:p w14:paraId="0E533DDC" w14:textId="77777777" w:rsidR="000B0948" w:rsidRPr="000B0948" w:rsidRDefault="000B0948" w:rsidP="000B0948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ГУО «Гомельский областной центр технического творчества детей и молодежи»</w:t>
            </w:r>
          </w:p>
          <w:p w14:paraId="68F66890" w14:textId="4A8E1637" w:rsidR="000B0948" w:rsidRPr="000B0948" w:rsidRDefault="000B0948" w:rsidP="000B0948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«Гимназия №56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г.Гомеля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имени А.А. Вишневского»</w:t>
            </w:r>
          </w:p>
        </w:tc>
        <w:tc>
          <w:tcPr>
            <w:tcW w:w="3553" w:type="dxa"/>
            <w:shd w:val="clear" w:color="auto" w:fill="F5F5F5"/>
            <w:vAlign w:val="center"/>
          </w:tcPr>
          <w:p w14:paraId="013EEFCA" w14:textId="5A57F280" w:rsidR="000B0948" w:rsidRPr="000B0948" w:rsidRDefault="000B0948" w:rsidP="000B0948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Макеенко Андрей Сергеевич, педагог дополнительного образования ГУО «Гомельский областной центр технического творчества детей и молодежи»</w:t>
            </w:r>
          </w:p>
        </w:tc>
      </w:tr>
      <w:tr w:rsidR="000B0948" w:rsidRPr="000B0948" w14:paraId="5E04089B" w14:textId="77777777" w:rsidTr="000B0948">
        <w:tc>
          <w:tcPr>
            <w:tcW w:w="669" w:type="dxa"/>
            <w:shd w:val="clear" w:color="auto" w:fill="FFF0E0"/>
            <w:vAlign w:val="center"/>
          </w:tcPr>
          <w:p w14:paraId="1C820814" w14:textId="2332F7CF" w:rsidR="000B0948" w:rsidRPr="000B0948" w:rsidRDefault="000B0948" w:rsidP="001749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553" w:type="dxa"/>
            <w:shd w:val="clear" w:color="auto" w:fill="FFF0E0"/>
            <w:vAlign w:val="center"/>
          </w:tcPr>
          <w:p w14:paraId="437CBBA3" w14:textId="24EF5DA3" w:rsidR="000B0948" w:rsidRPr="000B0948" w:rsidRDefault="000B0948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Могил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вская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430" w:type="dxa"/>
            <w:shd w:val="clear" w:color="auto" w:fill="FFF0E0"/>
            <w:vAlign w:val="center"/>
          </w:tcPr>
          <w:p w14:paraId="233723EC" w14:textId="735C0F86" w:rsidR="000B0948" w:rsidRPr="000B0948" w:rsidRDefault="000B0948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Гатальский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Максимиан</w:t>
            </w:r>
            <w:proofErr w:type="spellEnd"/>
          </w:p>
        </w:tc>
        <w:tc>
          <w:tcPr>
            <w:tcW w:w="644" w:type="dxa"/>
            <w:shd w:val="clear" w:color="auto" w:fill="FFF0E0"/>
            <w:vAlign w:val="center"/>
          </w:tcPr>
          <w:p w14:paraId="1569E80F" w14:textId="77777777" w:rsidR="000B0948" w:rsidRPr="000B0948" w:rsidRDefault="000B0948" w:rsidP="001749F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00" w:type="dxa"/>
            <w:shd w:val="clear" w:color="auto" w:fill="FFF0E0"/>
            <w:vAlign w:val="center"/>
          </w:tcPr>
          <w:p w14:paraId="1AF83A54" w14:textId="44BB8DE6" w:rsidR="000B0948" w:rsidRPr="000B0948" w:rsidRDefault="000B0948" w:rsidP="000B0948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ГУО «Средняя школа №2 г. Могилева»</w:t>
            </w:r>
          </w:p>
        </w:tc>
        <w:tc>
          <w:tcPr>
            <w:tcW w:w="3553" w:type="dxa"/>
            <w:shd w:val="clear" w:color="auto" w:fill="FFF0E0"/>
            <w:vAlign w:val="center"/>
          </w:tcPr>
          <w:p w14:paraId="6BDB7AD4" w14:textId="30D05EE4" w:rsidR="000B0948" w:rsidRPr="000B0948" w:rsidRDefault="000B0948" w:rsidP="000B0948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Стаськова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Валентина Владимировна</w:t>
            </w:r>
          </w:p>
        </w:tc>
      </w:tr>
    </w:tbl>
    <w:p w14:paraId="7833A29F" w14:textId="77777777" w:rsidR="000B0948" w:rsidRDefault="000B0948" w:rsidP="000B0948">
      <w:pPr>
        <w:spacing w:after="0" w:line="240" w:lineRule="auto"/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</w:pPr>
    </w:p>
    <w:p w14:paraId="5BCB0A3C" w14:textId="22C3FCBF" w:rsidR="00746F27" w:rsidRPr="000B0948" w:rsidRDefault="00000000" w:rsidP="000B09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B0948">
        <w:rPr>
          <w:rFonts w:ascii="Times New Roman" w:hAnsi="Times New Roman" w:cs="Times New Roman"/>
          <w:b/>
          <w:color w:val="1F4E79"/>
          <w:sz w:val="28"/>
          <w:szCs w:val="28"/>
        </w:rPr>
        <w:t>Номинация</w:t>
      </w:r>
      <w:proofErr w:type="spellEnd"/>
      <w:r w:rsidR="000B0948" w:rsidRPr="000B0948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 «</w:t>
      </w:r>
      <w:r w:rsidRPr="000B0948">
        <w:rPr>
          <w:rFonts w:ascii="Times New Roman" w:hAnsi="Times New Roman" w:cs="Times New Roman"/>
          <w:b/>
          <w:color w:val="1F4E79"/>
          <w:sz w:val="28"/>
          <w:szCs w:val="28"/>
        </w:rPr>
        <w:t>Backend-</w:t>
      </w:r>
      <w:proofErr w:type="spellStart"/>
      <w:r w:rsidRPr="000B0948">
        <w:rPr>
          <w:rFonts w:ascii="Times New Roman" w:hAnsi="Times New Roman" w:cs="Times New Roman"/>
          <w:b/>
          <w:color w:val="1F4E79"/>
          <w:sz w:val="28"/>
          <w:szCs w:val="28"/>
        </w:rPr>
        <w:t>разработка</w:t>
      </w:r>
      <w:proofErr w:type="spellEnd"/>
      <w:r w:rsidR="000B0948" w:rsidRPr="000B0948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81"/>
        <w:gridCol w:w="1513"/>
        <w:gridCol w:w="1503"/>
        <w:gridCol w:w="847"/>
        <w:gridCol w:w="2697"/>
        <w:gridCol w:w="3402"/>
      </w:tblGrid>
      <w:tr w:rsidR="000B0948" w:rsidRPr="000B0948" w14:paraId="14E22A51" w14:textId="77777777" w:rsidTr="000B0948">
        <w:tc>
          <w:tcPr>
            <w:tcW w:w="781" w:type="dxa"/>
            <w:shd w:val="clear" w:color="auto" w:fill="1F4E79"/>
            <w:vAlign w:val="center"/>
          </w:tcPr>
          <w:p w14:paraId="1754772B" w14:textId="6144CD00" w:rsidR="000B0948" w:rsidRPr="000B0948" w:rsidRDefault="000B0948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513" w:type="dxa"/>
            <w:shd w:val="clear" w:color="auto" w:fill="1F4E79"/>
            <w:vAlign w:val="center"/>
          </w:tcPr>
          <w:p w14:paraId="1E6C5828" w14:textId="77777777" w:rsidR="000B0948" w:rsidRPr="000B0948" w:rsidRDefault="000B0948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94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03" w:type="dxa"/>
            <w:shd w:val="clear" w:color="auto" w:fill="1F4E79"/>
            <w:vAlign w:val="center"/>
          </w:tcPr>
          <w:p w14:paraId="3D7EBE77" w14:textId="77777777" w:rsidR="000B0948" w:rsidRPr="000B0948" w:rsidRDefault="000B0948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0B094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0B094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0B094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0B094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847" w:type="dxa"/>
            <w:shd w:val="clear" w:color="auto" w:fill="1F4E79"/>
            <w:vAlign w:val="center"/>
          </w:tcPr>
          <w:p w14:paraId="425D9D18" w14:textId="77777777" w:rsidR="000B0948" w:rsidRPr="000B0948" w:rsidRDefault="000B0948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94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697" w:type="dxa"/>
            <w:shd w:val="clear" w:color="auto" w:fill="1F4E79"/>
            <w:vAlign w:val="center"/>
          </w:tcPr>
          <w:p w14:paraId="1C606E99" w14:textId="77777777" w:rsidR="000B0948" w:rsidRPr="000B0948" w:rsidRDefault="000B0948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94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0B094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402" w:type="dxa"/>
            <w:shd w:val="clear" w:color="auto" w:fill="1F4E79"/>
            <w:vAlign w:val="center"/>
          </w:tcPr>
          <w:p w14:paraId="4DE99411" w14:textId="77777777" w:rsidR="000B0948" w:rsidRPr="000B0948" w:rsidRDefault="000B0948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94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0B0948" w:rsidRPr="00234703" w14:paraId="5C950800" w14:textId="77777777" w:rsidTr="000B0948">
        <w:tc>
          <w:tcPr>
            <w:tcW w:w="781" w:type="dxa"/>
            <w:shd w:val="clear" w:color="auto" w:fill="FFF9E6"/>
            <w:vAlign w:val="center"/>
          </w:tcPr>
          <w:p w14:paraId="437E2C9C" w14:textId="47369565" w:rsidR="000B0948" w:rsidRPr="000B0948" w:rsidRDefault="000B0948" w:rsidP="000B094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13" w:type="dxa"/>
            <w:shd w:val="clear" w:color="auto" w:fill="FFF9E6"/>
            <w:vAlign w:val="center"/>
          </w:tcPr>
          <w:p w14:paraId="5A822593" w14:textId="77777777" w:rsidR="000B0948" w:rsidRPr="000B0948" w:rsidRDefault="000B0948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Гомельская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FF9E6"/>
            <w:vAlign w:val="center"/>
          </w:tcPr>
          <w:p w14:paraId="4DE86E7D" w14:textId="51098CC5" w:rsidR="000B0948" w:rsidRPr="000B0948" w:rsidRDefault="000B0948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Гончаров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  <w:proofErr w:type="spellEnd"/>
          </w:p>
        </w:tc>
        <w:tc>
          <w:tcPr>
            <w:tcW w:w="847" w:type="dxa"/>
            <w:shd w:val="clear" w:color="auto" w:fill="FFF9E6"/>
            <w:vAlign w:val="center"/>
          </w:tcPr>
          <w:p w14:paraId="68E39570" w14:textId="77777777" w:rsidR="000B0948" w:rsidRPr="000B0948" w:rsidRDefault="000B0948" w:rsidP="000B0948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7" w:type="dxa"/>
            <w:shd w:val="clear" w:color="auto" w:fill="FFF9E6"/>
            <w:vAlign w:val="center"/>
          </w:tcPr>
          <w:p w14:paraId="2543B853" w14:textId="4A4C5404" w:rsidR="000B0948" w:rsidRPr="000B0948" w:rsidRDefault="000B0948" w:rsidP="006F4E67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«Гимназия №56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г.Гомеля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имени А.А. Вишневского»</w:t>
            </w:r>
          </w:p>
          <w:p w14:paraId="7DE8D654" w14:textId="25590F08" w:rsidR="000B0948" w:rsidRPr="000B0948" w:rsidRDefault="000B0948" w:rsidP="006F4E67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ГУО «Гомельский областной центр технического творчества детей и молодежи»</w:t>
            </w:r>
          </w:p>
        </w:tc>
        <w:tc>
          <w:tcPr>
            <w:tcW w:w="3402" w:type="dxa"/>
            <w:shd w:val="clear" w:color="auto" w:fill="FFF9E6"/>
            <w:vAlign w:val="center"/>
          </w:tcPr>
          <w:p w14:paraId="2DB38F81" w14:textId="62AB2283" w:rsidR="000B0948" w:rsidRPr="000B0948" w:rsidRDefault="000B0948" w:rsidP="006F4E67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Макеенко Андрей Сергеевич, педагог доп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олнительного </w:t>
            </w:r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образования ГУО «Гомельский областной центр технического творчества детей и молодежи»</w:t>
            </w:r>
          </w:p>
        </w:tc>
      </w:tr>
      <w:tr w:rsidR="000B0948" w:rsidRPr="00234703" w14:paraId="5B60F20C" w14:textId="77777777" w:rsidTr="000B0948">
        <w:tc>
          <w:tcPr>
            <w:tcW w:w="781" w:type="dxa"/>
            <w:shd w:val="clear" w:color="auto" w:fill="F5F5F5"/>
            <w:vAlign w:val="center"/>
          </w:tcPr>
          <w:p w14:paraId="5C60D46B" w14:textId="7D7B7178" w:rsidR="000B0948" w:rsidRPr="000B0948" w:rsidRDefault="000B0948" w:rsidP="000B094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513" w:type="dxa"/>
            <w:shd w:val="clear" w:color="auto" w:fill="F5F5F5"/>
            <w:vAlign w:val="center"/>
          </w:tcPr>
          <w:p w14:paraId="09C206B5" w14:textId="77777777" w:rsidR="000B0948" w:rsidRPr="000B0948" w:rsidRDefault="000B0948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Брестская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5F5F5"/>
            <w:vAlign w:val="center"/>
          </w:tcPr>
          <w:p w14:paraId="73880E90" w14:textId="659B0943" w:rsidR="000B0948" w:rsidRPr="000B0948" w:rsidRDefault="000B0948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Демидович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  <w:proofErr w:type="spellEnd"/>
          </w:p>
        </w:tc>
        <w:tc>
          <w:tcPr>
            <w:tcW w:w="847" w:type="dxa"/>
            <w:shd w:val="clear" w:color="auto" w:fill="F5F5F5"/>
            <w:vAlign w:val="center"/>
          </w:tcPr>
          <w:p w14:paraId="45A3AF16" w14:textId="77777777" w:rsidR="000B0948" w:rsidRPr="000B0948" w:rsidRDefault="000B0948" w:rsidP="000B0948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7" w:type="dxa"/>
            <w:shd w:val="clear" w:color="auto" w:fill="F5F5F5"/>
            <w:vAlign w:val="center"/>
          </w:tcPr>
          <w:p w14:paraId="3380B3BD" w14:textId="10633DF3" w:rsidR="000B0948" w:rsidRPr="000B0948" w:rsidRDefault="000B0948" w:rsidP="006F4E67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«Гимназия №1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г.Бреста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имени Защитников Брестской Крепости»</w:t>
            </w:r>
          </w:p>
        </w:tc>
        <w:tc>
          <w:tcPr>
            <w:tcW w:w="3402" w:type="dxa"/>
            <w:shd w:val="clear" w:color="auto" w:fill="F5F5F5"/>
            <w:vAlign w:val="center"/>
          </w:tcPr>
          <w:p w14:paraId="1391CC8D" w14:textId="6FEC119F" w:rsidR="000B0948" w:rsidRPr="000B0948" w:rsidRDefault="000B0948" w:rsidP="006F4E67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Горбацевич Ирина Юрьевна, учитель ГУО «Гимназия №1 г. Бреста имени Защитников Брестской Крепости»</w:t>
            </w:r>
          </w:p>
        </w:tc>
      </w:tr>
      <w:tr w:rsidR="000B0948" w:rsidRPr="000B0948" w14:paraId="501E0419" w14:textId="77777777" w:rsidTr="000B0948">
        <w:tc>
          <w:tcPr>
            <w:tcW w:w="781" w:type="dxa"/>
            <w:shd w:val="clear" w:color="auto" w:fill="FFF0E0"/>
            <w:vAlign w:val="center"/>
          </w:tcPr>
          <w:p w14:paraId="3132925F" w14:textId="070FBFF6" w:rsidR="000B0948" w:rsidRPr="000B0948" w:rsidRDefault="000B0948" w:rsidP="000B094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513" w:type="dxa"/>
            <w:shd w:val="clear" w:color="auto" w:fill="FFF0E0"/>
            <w:vAlign w:val="center"/>
          </w:tcPr>
          <w:p w14:paraId="7C262272" w14:textId="77777777" w:rsidR="000B0948" w:rsidRPr="000B0948" w:rsidRDefault="000B0948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Минск</w:t>
            </w:r>
            <w:proofErr w:type="spellEnd"/>
          </w:p>
        </w:tc>
        <w:tc>
          <w:tcPr>
            <w:tcW w:w="1503" w:type="dxa"/>
            <w:shd w:val="clear" w:color="auto" w:fill="FFF0E0"/>
            <w:vAlign w:val="center"/>
          </w:tcPr>
          <w:p w14:paraId="5E046ABF" w14:textId="4BC99950" w:rsidR="000B0948" w:rsidRPr="000B0948" w:rsidRDefault="000B0948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Будник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  <w:proofErr w:type="spellEnd"/>
          </w:p>
        </w:tc>
        <w:tc>
          <w:tcPr>
            <w:tcW w:w="847" w:type="dxa"/>
            <w:shd w:val="clear" w:color="auto" w:fill="FFF0E0"/>
            <w:vAlign w:val="center"/>
          </w:tcPr>
          <w:p w14:paraId="6A7FFAA0" w14:textId="77777777" w:rsidR="000B0948" w:rsidRPr="000B0948" w:rsidRDefault="000B0948" w:rsidP="000B0948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7" w:type="dxa"/>
            <w:shd w:val="clear" w:color="auto" w:fill="FFF0E0"/>
            <w:vAlign w:val="center"/>
          </w:tcPr>
          <w:p w14:paraId="4ABEB2C7" w14:textId="65AF47D2" w:rsidR="000B0948" w:rsidRPr="000B0948" w:rsidRDefault="000B0948" w:rsidP="006F4E67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«Гимназия с белорусским языком обучения № 23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г.Минска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402" w:type="dxa"/>
            <w:shd w:val="clear" w:color="auto" w:fill="FFF0E0"/>
            <w:vAlign w:val="center"/>
          </w:tcPr>
          <w:p w14:paraId="155DF21D" w14:textId="2D7B8146" w:rsidR="000B0948" w:rsidRPr="006F4E67" w:rsidRDefault="000B0948" w:rsidP="006F4E67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Василевская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proofErr w:type="spellEnd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948">
              <w:rPr>
                <w:rFonts w:ascii="Times New Roman" w:hAnsi="Times New Roman" w:cs="Times New Roman"/>
                <w:sz w:val="20"/>
                <w:szCs w:val="20"/>
              </w:rPr>
              <w:t>Альбертовна</w:t>
            </w:r>
            <w:proofErr w:type="spellEnd"/>
          </w:p>
        </w:tc>
      </w:tr>
    </w:tbl>
    <w:p w14:paraId="3CEF59BC" w14:textId="77777777" w:rsidR="006F4E67" w:rsidRDefault="006F4E67" w:rsidP="006F4E67">
      <w:pPr>
        <w:spacing w:after="0" w:line="240" w:lineRule="auto"/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</w:pPr>
    </w:p>
    <w:p w14:paraId="2A900A73" w14:textId="047FE916" w:rsidR="00746F27" w:rsidRPr="00B02254" w:rsidRDefault="00000000" w:rsidP="006F4E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4E67">
        <w:rPr>
          <w:rFonts w:ascii="Times New Roman" w:hAnsi="Times New Roman" w:cs="Times New Roman"/>
          <w:b/>
          <w:color w:val="1F4E79"/>
          <w:sz w:val="28"/>
          <w:szCs w:val="28"/>
        </w:rPr>
        <w:t>Номинация</w:t>
      </w:r>
      <w:proofErr w:type="spellEnd"/>
      <w:r w:rsidRPr="006F4E67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 </w:t>
      </w:r>
      <w:r w:rsidR="00B02254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«</w:t>
      </w:r>
      <w:proofErr w:type="spellStart"/>
      <w:r w:rsidRPr="006F4E67">
        <w:rPr>
          <w:rFonts w:ascii="Times New Roman" w:hAnsi="Times New Roman" w:cs="Times New Roman"/>
          <w:b/>
          <w:color w:val="1F4E79"/>
          <w:sz w:val="28"/>
          <w:szCs w:val="28"/>
        </w:rPr>
        <w:t>Верстка</w:t>
      </w:r>
      <w:proofErr w:type="spellEnd"/>
      <w:r w:rsidRPr="006F4E67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: </w:t>
      </w:r>
      <w:proofErr w:type="spellStart"/>
      <w:r w:rsidRPr="006F4E67">
        <w:rPr>
          <w:rFonts w:ascii="Times New Roman" w:hAnsi="Times New Roman" w:cs="Times New Roman"/>
          <w:b/>
          <w:color w:val="1F4E79"/>
          <w:sz w:val="28"/>
          <w:szCs w:val="28"/>
        </w:rPr>
        <w:t>Адаптивный</w:t>
      </w:r>
      <w:proofErr w:type="spellEnd"/>
      <w:r w:rsidRPr="006F4E67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 </w:t>
      </w:r>
      <w:proofErr w:type="spellStart"/>
      <w:r w:rsidRPr="006F4E67">
        <w:rPr>
          <w:rFonts w:ascii="Times New Roman" w:hAnsi="Times New Roman" w:cs="Times New Roman"/>
          <w:b/>
          <w:color w:val="1F4E79"/>
          <w:sz w:val="28"/>
          <w:szCs w:val="28"/>
        </w:rPr>
        <w:t>лендинг</w:t>
      </w:r>
      <w:proofErr w:type="spellEnd"/>
      <w:r w:rsidR="00B02254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81"/>
        <w:gridCol w:w="1495"/>
        <w:gridCol w:w="1518"/>
        <w:gridCol w:w="850"/>
        <w:gridCol w:w="2694"/>
        <w:gridCol w:w="3402"/>
      </w:tblGrid>
      <w:tr w:rsidR="006F4E67" w:rsidRPr="006F4E67" w14:paraId="323AC5AA" w14:textId="77777777" w:rsidTr="006F4E67">
        <w:tc>
          <w:tcPr>
            <w:tcW w:w="781" w:type="dxa"/>
            <w:shd w:val="clear" w:color="auto" w:fill="1F4E79"/>
            <w:vAlign w:val="center"/>
          </w:tcPr>
          <w:p w14:paraId="72EDAFAC" w14:textId="2060F122" w:rsidR="006F4E67" w:rsidRPr="006F4E67" w:rsidRDefault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094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495" w:type="dxa"/>
            <w:shd w:val="clear" w:color="auto" w:fill="1F4E79"/>
            <w:vAlign w:val="center"/>
          </w:tcPr>
          <w:p w14:paraId="237947C8" w14:textId="77777777" w:rsidR="006F4E67" w:rsidRPr="006F4E67" w:rsidRDefault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E6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18" w:type="dxa"/>
            <w:shd w:val="clear" w:color="auto" w:fill="1F4E79"/>
            <w:vAlign w:val="center"/>
          </w:tcPr>
          <w:p w14:paraId="7EC38584" w14:textId="77777777" w:rsidR="006F4E67" w:rsidRPr="006F4E67" w:rsidRDefault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6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6F4E6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6F4E6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6F4E6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6F4E6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1F4E79"/>
            <w:vAlign w:val="center"/>
          </w:tcPr>
          <w:p w14:paraId="2DE60C32" w14:textId="77777777" w:rsidR="006F4E67" w:rsidRPr="006F4E67" w:rsidRDefault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E6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694" w:type="dxa"/>
            <w:shd w:val="clear" w:color="auto" w:fill="1F4E79"/>
            <w:vAlign w:val="center"/>
          </w:tcPr>
          <w:p w14:paraId="6D6E9BB9" w14:textId="77777777" w:rsidR="006F4E67" w:rsidRPr="006F4E67" w:rsidRDefault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E6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6F4E6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F4E6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402" w:type="dxa"/>
            <w:shd w:val="clear" w:color="auto" w:fill="1F4E79"/>
            <w:vAlign w:val="center"/>
          </w:tcPr>
          <w:p w14:paraId="3D459A3C" w14:textId="77777777" w:rsidR="006F4E67" w:rsidRPr="006F4E67" w:rsidRDefault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E67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6F4E67" w:rsidRPr="00234703" w14:paraId="71383FF7" w14:textId="77777777" w:rsidTr="006F4E67">
        <w:tc>
          <w:tcPr>
            <w:tcW w:w="781" w:type="dxa"/>
            <w:shd w:val="clear" w:color="auto" w:fill="FFF9E6"/>
            <w:vAlign w:val="center"/>
          </w:tcPr>
          <w:p w14:paraId="13BDEABE" w14:textId="31DDE1BA" w:rsidR="006F4E67" w:rsidRPr="006F4E67" w:rsidRDefault="006F4E67" w:rsidP="006F4E6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495" w:type="dxa"/>
            <w:shd w:val="clear" w:color="auto" w:fill="FFF9E6"/>
            <w:vAlign w:val="center"/>
          </w:tcPr>
          <w:p w14:paraId="77E348A5" w14:textId="77777777" w:rsidR="006F4E67" w:rsidRPr="006F4E67" w:rsidRDefault="006F4E67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Брестская</w:t>
            </w:r>
            <w:proofErr w:type="spellEnd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18" w:type="dxa"/>
            <w:shd w:val="clear" w:color="auto" w:fill="FFF9E6"/>
            <w:vAlign w:val="center"/>
          </w:tcPr>
          <w:p w14:paraId="6566E909" w14:textId="7B07DA4A" w:rsidR="006F4E67" w:rsidRPr="006F4E67" w:rsidRDefault="006F4E67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Глушко</w:t>
            </w:r>
            <w:proofErr w:type="spellEnd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  <w:proofErr w:type="spellEnd"/>
          </w:p>
        </w:tc>
        <w:tc>
          <w:tcPr>
            <w:tcW w:w="850" w:type="dxa"/>
            <w:shd w:val="clear" w:color="auto" w:fill="FFF9E6"/>
            <w:vAlign w:val="center"/>
          </w:tcPr>
          <w:p w14:paraId="3806EB4A" w14:textId="77777777" w:rsidR="006F4E67" w:rsidRPr="006F4E67" w:rsidRDefault="006F4E67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shd w:val="clear" w:color="auto" w:fill="FFF9E6"/>
            <w:vAlign w:val="center"/>
          </w:tcPr>
          <w:p w14:paraId="7C7D5ABC" w14:textId="3BE82344" w:rsidR="006F4E67" w:rsidRPr="006F4E67" w:rsidRDefault="006F4E67" w:rsidP="00FC601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4E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№26 </w:t>
            </w: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г.Бреста</w:t>
            </w:r>
            <w:proofErr w:type="spellEnd"/>
            <w:r w:rsidRPr="006F4E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402" w:type="dxa"/>
            <w:shd w:val="clear" w:color="auto" w:fill="FFF9E6"/>
            <w:vAlign w:val="center"/>
          </w:tcPr>
          <w:p w14:paraId="02898822" w14:textId="03763F2F" w:rsidR="006F4E67" w:rsidRPr="006F4E67" w:rsidRDefault="006F4E67" w:rsidP="00FC601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Даруткина</w:t>
            </w:r>
            <w:proofErr w:type="spellEnd"/>
            <w:r w:rsidRPr="006F4E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Алла Владимировна, педагог ГУО «Средняя школа № 26 г. Бреста»</w:t>
            </w:r>
          </w:p>
        </w:tc>
      </w:tr>
      <w:tr w:rsidR="006F4E67" w:rsidRPr="006F4E67" w14:paraId="3E92D793" w14:textId="77777777" w:rsidTr="006F4E67">
        <w:tc>
          <w:tcPr>
            <w:tcW w:w="781" w:type="dxa"/>
            <w:shd w:val="clear" w:color="auto" w:fill="F5F5F5"/>
            <w:vAlign w:val="center"/>
          </w:tcPr>
          <w:p w14:paraId="15FAC8BE" w14:textId="5729A8EA" w:rsidR="006F4E67" w:rsidRPr="006F4E67" w:rsidRDefault="006F4E67" w:rsidP="006F4E6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495" w:type="dxa"/>
            <w:shd w:val="clear" w:color="auto" w:fill="F5F5F5"/>
            <w:vAlign w:val="center"/>
          </w:tcPr>
          <w:p w14:paraId="50F3DBB1" w14:textId="77777777" w:rsidR="006F4E67" w:rsidRPr="006F4E67" w:rsidRDefault="006F4E67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67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Минск</w:t>
            </w:r>
            <w:proofErr w:type="spellEnd"/>
          </w:p>
        </w:tc>
        <w:tc>
          <w:tcPr>
            <w:tcW w:w="1518" w:type="dxa"/>
            <w:shd w:val="clear" w:color="auto" w:fill="F5F5F5"/>
            <w:vAlign w:val="center"/>
          </w:tcPr>
          <w:p w14:paraId="363FF7C2" w14:textId="7A07E1FA" w:rsidR="006F4E67" w:rsidRPr="006F4E67" w:rsidRDefault="006F4E67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Якимович</w:t>
            </w:r>
            <w:proofErr w:type="spellEnd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Яромир</w:t>
            </w:r>
            <w:proofErr w:type="spellEnd"/>
          </w:p>
        </w:tc>
        <w:tc>
          <w:tcPr>
            <w:tcW w:w="850" w:type="dxa"/>
            <w:shd w:val="clear" w:color="auto" w:fill="F5F5F5"/>
            <w:vAlign w:val="center"/>
          </w:tcPr>
          <w:p w14:paraId="4F109AE0" w14:textId="77777777" w:rsidR="006F4E67" w:rsidRPr="006F4E67" w:rsidRDefault="006F4E67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shd w:val="clear" w:color="auto" w:fill="F5F5F5"/>
            <w:vAlign w:val="center"/>
          </w:tcPr>
          <w:p w14:paraId="4B127591" w14:textId="539DBED8" w:rsidR="006F4E67" w:rsidRPr="006F4E67" w:rsidRDefault="006F4E67" w:rsidP="00FC601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4E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 215 </w:t>
            </w: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г.Минска</w:t>
            </w:r>
            <w:proofErr w:type="spellEnd"/>
            <w:r w:rsidRPr="006F4E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402" w:type="dxa"/>
            <w:shd w:val="clear" w:color="auto" w:fill="F5F5F5"/>
            <w:vAlign w:val="center"/>
          </w:tcPr>
          <w:p w14:paraId="747EC685" w14:textId="430C07E2" w:rsidR="006F4E67" w:rsidRPr="006F4E67" w:rsidRDefault="006F4E67" w:rsidP="00FC601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Читая</w:t>
            </w:r>
            <w:proofErr w:type="spellEnd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Джульетта</w:t>
            </w:r>
            <w:proofErr w:type="spellEnd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Ревазовна</w:t>
            </w:r>
            <w:proofErr w:type="spellEnd"/>
          </w:p>
        </w:tc>
      </w:tr>
      <w:tr w:rsidR="006F4E67" w:rsidRPr="006F4E67" w14:paraId="7AD11A55" w14:textId="77777777" w:rsidTr="006F4E67">
        <w:tc>
          <w:tcPr>
            <w:tcW w:w="781" w:type="dxa"/>
            <w:shd w:val="clear" w:color="auto" w:fill="FFF0E0"/>
            <w:vAlign w:val="center"/>
          </w:tcPr>
          <w:p w14:paraId="2264F49A" w14:textId="21F71608" w:rsidR="006F4E67" w:rsidRPr="006F4E67" w:rsidRDefault="006F4E67" w:rsidP="006F4E6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495" w:type="dxa"/>
            <w:shd w:val="clear" w:color="auto" w:fill="FFF0E0"/>
            <w:vAlign w:val="center"/>
          </w:tcPr>
          <w:p w14:paraId="16087564" w14:textId="77777777" w:rsidR="006F4E67" w:rsidRPr="006F4E67" w:rsidRDefault="006F4E67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Минская</w:t>
            </w:r>
            <w:proofErr w:type="spellEnd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18" w:type="dxa"/>
            <w:shd w:val="clear" w:color="auto" w:fill="FFF0E0"/>
            <w:vAlign w:val="center"/>
          </w:tcPr>
          <w:p w14:paraId="5D8C2EB4" w14:textId="0A946589" w:rsidR="006F4E67" w:rsidRPr="006F4E67" w:rsidRDefault="006F4E67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Пенкрат</w:t>
            </w:r>
            <w:proofErr w:type="spellEnd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  <w:proofErr w:type="spellEnd"/>
          </w:p>
        </w:tc>
        <w:tc>
          <w:tcPr>
            <w:tcW w:w="850" w:type="dxa"/>
            <w:shd w:val="clear" w:color="auto" w:fill="FFF0E0"/>
            <w:vAlign w:val="center"/>
          </w:tcPr>
          <w:p w14:paraId="65E8A420" w14:textId="77777777" w:rsidR="006F4E67" w:rsidRPr="006F4E67" w:rsidRDefault="006F4E67" w:rsidP="006F4E6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shd w:val="clear" w:color="auto" w:fill="FFF0E0"/>
            <w:vAlign w:val="center"/>
          </w:tcPr>
          <w:p w14:paraId="28ED5FAE" w14:textId="27031277" w:rsidR="006F4E67" w:rsidRPr="006F4E67" w:rsidRDefault="006F4E67" w:rsidP="00FC601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ГУО «</w:t>
            </w: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Гимназия</w:t>
            </w:r>
            <w:proofErr w:type="spellEnd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огойска</w:t>
            </w:r>
            <w:proofErr w:type="spellEnd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  <w:shd w:val="clear" w:color="auto" w:fill="FFF0E0"/>
            <w:vAlign w:val="center"/>
          </w:tcPr>
          <w:p w14:paraId="7E937A8B" w14:textId="77777777" w:rsidR="006F4E67" w:rsidRPr="006F4E67" w:rsidRDefault="006F4E67" w:rsidP="00FC601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Лещинская</w:t>
            </w:r>
            <w:proofErr w:type="spellEnd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Вероника</w:t>
            </w:r>
            <w:proofErr w:type="spellEnd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E67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  <w:proofErr w:type="spellEnd"/>
          </w:p>
        </w:tc>
      </w:tr>
    </w:tbl>
    <w:p w14:paraId="7B761773" w14:textId="77777777" w:rsidR="00B02254" w:rsidRDefault="00B02254" w:rsidP="00B02254">
      <w:pPr>
        <w:spacing w:after="0" w:line="240" w:lineRule="auto"/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</w:pPr>
    </w:p>
    <w:p w14:paraId="42EC2830" w14:textId="1A5CF6D5" w:rsidR="00746F27" w:rsidRPr="00B02254" w:rsidRDefault="00000000" w:rsidP="00B022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02254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Номинация</w:t>
      </w:r>
      <w:r w:rsidR="00B02254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 «</w:t>
      </w:r>
      <w:r w:rsidRPr="00B02254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Верстка: Интерфейс админ-панели</w:t>
      </w:r>
      <w:r w:rsidR="00B02254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82"/>
        <w:gridCol w:w="1524"/>
        <w:gridCol w:w="1503"/>
        <w:gridCol w:w="835"/>
        <w:gridCol w:w="2709"/>
        <w:gridCol w:w="3402"/>
      </w:tblGrid>
      <w:tr w:rsidR="00B02254" w:rsidRPr="00B02254" w14:paraId="5014B5F7" w14:textId="77777777" w:rsidTr="00B02254">
        <w:tc>
          <w:tcPr>
            <w:tcW w:w="782" w:type="dxa"/>
            <w:shd w:val="clear" w:color="auto" w:fill="1F4E79"/>
            <w:vAlign w:val="center"/>
          </w:tcPr>
          <w:p w14:paraId="78CE9645" w14:textId="645993E9" w:rsidR="00B02254" w:rsidRPr="00B02254" w:rsidRDefault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524" w:type="dxa"/>
            <w:shd w:val="clear" w:color="auto" w:fill="1F4E79"/>
            <w:vAlign w:val="center"/>
          </w:tcPr>
          <w:p w14:paraId="2867D74B" w14:textId="77777777" w:rsidR="00B02254" w:rsidRPr="00B02254" w:rsidRDefault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03" w:type="dxa"/>
            <w:shd w:val="clear" w:color="auto" w:fill="1F4E79"/>
            <w:vAlign w:val="center"/>
          </w:tcPr>
          <w:p w14:paraId="32BB2666" w14:textId="77777777" w:rsidR="00B02254" w:rsidRPr="00B02254" w:rsidRDefault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835" w:type="dxa"/>
            <w:shd w:val="clear" w:color="auto" w:fill="1F4E79"/>
            <w:vAlign w:val="center"/>
          </w:tcPr>
          <w:p w14:paraId="50BCDBD7" w14:textId="77777777" w:rsidR="00B02254" w:rsidRPr="00B02254" w:rsidRDefault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709" w:type="dxa"/>
            <w:shd w:val="clear" w:color="auto" w:fill="1F4E79"/>
            <w:vAlign w:val="center"/>
          </w:tcPr>
          <w:p w14:paraId="784A9733" w14:textId="77777777" w:rsidR="00B02254" w:rsidRPr="00B02254" w:rsidRDefault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402" w:type="dxa"/>
            <w:shd w:val="clear" w:color="auto" w:fill="1F4E79"/>
            <w:vAlign w:val="center"/>
          </w:tcPr>
          <w:p w14:paraId="300BCF19" w14:textId="77777777" w:rsidR="00B02254" w:rsidRPr="00B02254" w:rsidRDefault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B02254" w:rsidRPr="00B02254" w14:paraId="2C5AFD63" w14:textId="77777777" w:rsidTr="00B02254">
        <w:tc>
          <w:tcPr>
            <w:tcW w:w="782" w:type="dxa"/>
            <w:shd w:val="clear" w:color="auto" w:fill="FFF9E6"/>
            <w:vAlign w:val="center"/>
          </w:tcPr>
          <w:p w14:paraId="4595B44C" w14:textId="7BA1FEB4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24" w:type="dxa"/>
            <w:shd w:val="clear" w:color="auto" w:fill="FFF9E6"/>
            <w:vAlign w:val="center"/>
          </w:tcPr>
          <w:p w14:paraId="1B32B335" w14:textId="74B79D27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Гомельская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FF9E6"/>
            <w:vAlign w:val="center"/>
          </w:tcPr>
          <w:p w14:paraId="0311CBCE" w14:textId="30272F46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Аноничев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Платон</w:t>
            </w:r>
            <w:proofErr w:type="spellEnd"/>
          </w:p>
        </w:tc>
        <w:tc>
          <w:tcPr>
            <w:tcW w:w="835" w:type="dxa"/>
            <w:shd w:val="clear" w:color="auto" w:fill="FFF9E6"/>
            <w:vAlign w:val="center"/>
          </w:tcPr>
          <w:p w14:paraId="5CC43F41" w14:textId="31221C95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09" w:type="dxa"/>
            <w:shd w:val="clear" w:color="auto" w:fill="FFF9E6"/>
            <w:vAlign w:val="center"/>
          </w:tcPr>
          <w:p w14:paraId="6FBB7AE7" w14:textId="3C354DA1" w:rsidR="00B02254" w:rsidRPr="00B02254" w:rsidRDefault="00B02254" w:rsidP="00B02254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ГУО «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Гимназия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г.Светлогорска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  <w:shd w:val="clear" w:color="auto" w:fill="FFF9E6"/>
            <w:vAlign w:val="center"/>
          </w:tcPr>
          <w:p w14:paraId="331449AB" w14:textId="030D6C51" w:rsidR="00B02254" w:rsidRPr="00B02254" w:rsidRDefault="00B02254" w:rsidP="00B02254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Карпенкова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Елена Анатольевна</w:t>
            </w:r>
          </w:p>
        </w:tc>
      </w:tr>
      <w:tr w:rsidR="00B02254" w:rsidRPr="00234703" w14:paraId="084BD362" w14:textId="77777777" w:rsidTr="00B02254">
        <w:tc>
          <w:tcPr>
            <w:tcW w:w="782" w:type="dxa"/>
            <w:shd w:val="clear" w:color="auto" w:fill="F5F5F5"/>
            <w:vAlign w:val="center"/>
          </w:tcPr>
          <w:p w14:paraId="39B797C1" w14:textId="10B531BC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524" w:type="dxa"/>
            <w:shd w:val="clear" w:color="auto" w:fill="F5F5F5"/>
            <w:vAlign w:val="center"/>
          </w:tcPr>
          <w:p w14:paraId="5345AA51" w14:textId="18C1F115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Гродненская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5F5F5"/>
            <w:vAlign w:val="center"/>
          </w:tcPr>
          <w:p w14:paraId="32A3D226" w14:textId="3596DA63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Семенов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Константин</w:t>
            </w:r>
            <w:proofErr w:type="spellEnd"/>
          </w:p>
        </w:tc>
        <w:tc>
          <w:tcPr>
            <w:tcW w:w="835" w:type="dxa"/>
            <w:shd w:val="clear" w:color="auto" w:fill="F5F5F5"/>
            <w:vAlign w:val="center"/>
          </w:tcPr>
          <w:p w14:paraId="51C1C4C9" w14:textId="5263DB92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09" w:type="dxa"/>
            <w:shd w:val="clear" w:color="auto" w:fill="F5F5F5"/>
            <w:vAlign w:val="center"/>
          </w:tcPr>
          <w:p w14:paraId="11A729B7" w14:textId="63EFF8A5" w:rsidR="00B02254" w:rsidRPr="00B02254" w:rsidRDefault="00B02254" w:rsidP="00B02254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№1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г.Ошмяны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имени М.М.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Гружевского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402" w:type="dxa"/>
            <w:shd w:val="clear" w:color="auto" w:fill="F5F5F5"/>
            <w:vAlign w:val="center"/>
          </w:tcPr>
          <w:p w14:paraId="4ACBD233" w14:textId="5895A391" w:rsidR="00B02254" w:rsidRPr="00B02254" w:rsidRDefault="00B02254" w:rsidP="00B02254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Пилецкая Наталья Александровна, учитель информатики ГУО </w:t>
            </w:r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«Средняя школа №1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г.Ошмяны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имени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М.М.Гружевского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B02254" w:rsidRPr="00234703" w14:paraId="2569E331" w14:textId="77777777" w:rsidTr="00B02254">
        <w:tc>
          <w:tcPr>
            <w:tcW w:w="782" w:type="dxa"/>
            <w:shd w:val="clear" w:color="auto" w:fill="FFF0E0"/>
            <w:vAlign w:val="center"/>
          </w:tcPr>
          <w:p w14:paraId="5FF91CCF" w14:textId="1241B3F8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524" w:type="dxa"/>
            <w:shd w:val="clear" w:color="auto" w:fill="FFF0E0"/>
            <w:vAlign w:val="center"/>
          </w:tcPr>
          <w:p w14:paraId="72D3129A" w14:textId="0D456687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Брестская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FF0E0"/>
            <w:vAlign w:val="center"/>
          </w:tcPr>
          <w:p w14:paraId="267DA33F" w14:textId="28834E6A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Самусев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Тимофей</w:t>
            </w:r>
            <w:proofErr w:type="spellEnd"/>
          </w:p>
        </w:tc>
        <w:tc>
          <w:tcPr>
            <w:tcW w:w="835" w:type="dxa"/>
            <w:shd w:val="clear" w:color="auto" w:fill="FFF0E0"/>
            <w:vAlign w:val="center"/>
          </w:tcPr>
          <w:p w14:paraId="3CEC60C2" w14:textId="6FA00A53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09" w:type="dxa"/>
            <w:shd w:val="clear" w:color="auto" w:fill="FFF0E0"/>
            <w:vAlign w:val="center"/>
          </w:tcPr>
          <w:p w14:paraId="5348C725" w14:textId="0822C602" w:rsidR="00B02254" w:rsidRPr="00B02254" w:rsidRDefault="00B02254" w:rsidP="00B02254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ГУО «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Гимназия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г.Барановичи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  <w:shd w:val="clear" w:color="auto" w:fill="FFF0E0"/>
            <w:vAlign w:val="center"/>
          </w:tcPr>
          <w:p w14:paraId="45493B04" w14:textId="080F04D7" w:rsidR="00B02254" w:rsidRPr="00B02254" w:rsidRDefault="00B02254" w:rsidP="00B02254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Кисил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ва Светлана Александровна, педагог ГУО «Гимназия №1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Барановичи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</w:tbl>
    <w:p w14:paraId="6DC88495" w14:textId="77777777" w:rsidR="00B02254" w:rsidRDefault="00B02254" w:rsidP="00B02254">
      <w:pPr>
        <w:spacing w:after="0" w:line="240" w:lineRule="auto"/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</w:pPr>
    </w:p>
    <w:p w14:paraId="6A3DA75D" w14:textId="0FA2BDD4" w:rsidR="00746F27" w:rsidRPr="00B02254" w:rsidRDefault="00000000" w:rsidP="00B022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2254">
        <w:rPr>
          <w:rFonts w:ascii="Times New Roman" w:hAnsi="Times New Roman" w:cs="Times New Roman"/>
          <w:b/>
          <w:color w:val="1F4E79"/>
          <w:sz w:val="28"/>
          <w:szCs w:val="28"/>
        </w:rPr>
        <w:t>Номинация</w:t>
      </w:r>
      <w:proofErr w:type="spellEnd"/>
      <w:r w:rsidRPr="00B02254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 </w:t>
      </w:r>
      <w:r w:rsidR="00B02254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«</w:t>
      </w:r>
      <w:proofErr w:type="spellStart"/>
      <w:r w:rsidRPr="00B02254">
        <w:rPr>
          <w:rFonts w:ascii="Times New Roman" w:hAnsi="Times New Roman" w:cs="Times New Roman"/>
          <w:b/>
          <w:color w:val="1F4E79"/>
          <w:sz w:val="28"/>
          <w:szCs w:val="28"/>
        </w:rPr>
        <w:t>Разработка</w:t>
      </w:r>
      <w:proofErr w:type="spellEnd"/>
      <w:r w:rsidRPr="00B02254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 </w:t>
      </w:r>
      <w:proofErr w:type="spellStart"/>
      <w:r w:rsidRPr="00B02254">
        <w:rPr>
          <w:rFonts w:ascii="Times New Roman" w:hAnsi="Times New Roman" w:cs="Times New Roman"/>
          <w:b/>
          <w:color w:val="1F4E79"/>
          <w:sz w:val="28"/>
          <w:szCs w:val="28"/>
        </w:rPr>
        <w:t>игр</w:t>
      </w:r>
      <w:proofErr w:type="spellEnd"/>
      <w:r w:rsidRPr="00B02254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 (Unity)</w:t>
      </w:r>
      <w:r w:rsidR="00B02254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81"/>
        <w:gridCol w:w="1532"/>
        <w:gridCol w:w="1503"/>
        <w:gridCol w:w="828"/>
        <w:gridCol w:w="2714"/>
        <w:gridCol w:w="3398"/>
      </w:tblGrid>
      <w:tr w:rsidR="00B02254" w:rsidRPr="00B02254" w14:paraId="2C535454" w14:textId="77777777" w:rsidTr="00B02254">
        <w:tc>
          <w:tcPr>
            <w:tcW w:w="781" w:type="dxa"/>
            <w:shd w:val="clear" w:color="auto" w:fill="1F4E79"/>
            <w:vAlign w:val="center"/>
          </w:tcPr>
          <w:p w14:paraId="5A4A8F72" w14:textId="58F5EC21" w:rsidR="00B02254" w:rsidRPr="00B02254" w:rsidRDefault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94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532" w:type="dxa"/>
            <w:shd w:val="clear" w:color="auto" w:fill="1F4E79"/>
            <w:vAlign w:val="center"/>
          </w:tcPr>
          <w:p w14:paraId="796E017F" w14:textId="77777777" w:rsidR="00B02254" w:rsidRPr="00B02254" w:rsidRDefault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03" w:type="dxa"/>
            <w:shd w:val="clear" w:color="auto" w:fill="1F4E79"/>
            <w:vAlign w:val="center"/>
          </w:tcPr>
          <w:p w14:paraId="0C3C535C" w14:textId="77777777" w:rsidR="00B02254" w:rsidRPr="00B02254" w:rsidRDefault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828" w:type="dxa"/>
            <w:shd w:val="clear" w:color="auto" w:fill="1F4E79"/>
            <w:vAlign w:val="center"/>
          </w:tcPr>
          <w:p w14:paraId="0156AB65" w14:textId="77777777" w:rsidR="00B02254" w:rsidRPr="00B02254" w:rsidRDefault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714" w:type="dxa"/>
            <w:shd w:val="clear" w:color="auto" w:fill="1F4E79"/>
            <w:vAlign w:val="center"/>
          </w:tcPr>
          <w:p w14:paraId="74F9F34B" w14:textId="77777777" w:rsidR="00B02254" w:rsidRPr="00B02254" w:rsidRDefault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398" w:type="dxa"/>
            <w:shd w:val="clear" w:color="auto" w:fill="1F4E79"/>
            <w:vAlign w:val="center"/>
          </w:tcPr>
          <w:p w14:paraId="354B7EFC" w14:textId="77777777" w:rsidR="00B02254" w:rsidRPr="00B02254" w:rsidRDefault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B02254" w:rsidRPr="00B02254" w14:paraId="13D26053" w14:textId="77777777" w:rsidTr="00B02254">
        <w:tc>
          <w:tcPr>
            <w:tcW w:w="781" w:type="dxa"/>
            <w:shd w:val="clear" w:color="auto" w:fill="FFF9E6"/>
            <w:vAlign w:val="center"/>
          </w:tcPr>
          <w:p w14:paraId="13D6D8A2" w14:textId="2184C522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32" w:type="dxa"/>
            <w:shd w:val="clear" w:color="auto" w:fill="FFF9E6"/>
            <w:vAlign w:val="center"/>
          </w:tcPr>
          <w:p w14:paraId="34418895" w14:textId="395E76C8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Минск</w:t>
            </w:r>
            <w:proofErr w:type="spellEnd"/>
          </w:p>
        </w:tc>
        <w:tc>
          <w:tcPr>
            <w:tcW w:w="1503" w:type="dxa"/>
            <w:shd w:val="clear" w:color="auto" w:fill="FFF9E6"/>
            <w:vAlign w:val="center"/>
          </w:tcPr>
          <w:p w14:paraId="51218BC7" w14:textId="1BBEF7F1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Кащук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Матвей</w:t>
            </w:r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Тур Никита</w:t>
            </w:r>
          </w:p>
        </w:tc>
        <w:tc>
          <w:tcPr>
            <w:tcW w:w="828" w:type="dxa"/>
            <w:shd w:val="clear" w:color="auto" w:fill="FFF9E6"/>
            <w:vAlign w:val="center"/>
          </w:tcPr>
          <w:p w14:paraId="0EFC2E5B" w14:textId="2445CACA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14" w:type="dxa"/>
            <w:shd w:val="clear" w:color="auto" w:fill="FFF9E6"/>
            <w:vAlign w:val="center"/>
          </w:tcPr>
          <w:p w14:paraId="7B8B2376" w14:textId="5C2DF260" w:rsidR="00B02254" w:rsidRPr="00B02254" w:rsidRDefault="00B02254" w:rsidP="00B02254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ГУО «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Гимназия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 № 13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г.Минска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98" w:type="dxa"/>
            <w:shd w:val="clear" w:color="auto" w:fill="FFF9E6"/>
            <w:vAlign w:val="center"/>
          </w:tcPr>
          <w:p w14:paraId="55A41BFB" w14:textId="48B64E51" w:rsidR="00B02254" w:rsidRPr="00B02254" w:rsidRDefault="00B02254" w:rsidP="00B02254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Кузьмина</w:t>
            </w:r>
            <w:proofErr w:type="spellEnd"/>
            <w:r w:rsidRPr="00B02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eastAsia="Times New Roman" w:hAnsi="Times New Roman" w:cs="Times New Roman"/>
                <w:sz w:val="20"/>
                <w:szCs w:val="20"/>
              </w:rPr>
              <w:t>Татьяна</w:t>
            </w:r>
            <w:proofErr w:type="spellEnd"/>
            <w:r w:rsidRPr="00B022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</w:t>
            </w:r>
            <w:proofErr w:type="spellEnd"/>
          </w:p>
        </w:tc>
      </w:tr>
      <w:tr w:rsidR="00B02254" w:rsidRPr="00B02254" w14:paraId="49D2F13C" w14:textId="77777777" w:rsidTr="00B02254">
        <w:tc>
          <w:tcPr>
            <w:tcW w:w="781" w:type="dxa"/>
            <w:shd w:val="clear" w:color="auto" w:fill="F5F5F5"/>
            <w:vAlign w:val="center"/>
          </w:tcPr>
          <w:p w14:paraId="08C61876" w14:textId="7D8B6691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532" w:type="dxa"/>
            <w:shd w:val="clear" w:color="auto" w:fill="F5F5F5"/>
            <w:vAlign w:val="center"/>
          </w:tcPr>
          <w:p w14:paraId="32A52535" w14:textId="1743F887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Минская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5F5F5"/>
            <w:vAlign w:val="center"/>
          </w:tcPr>
          <w:p w14:paraId="049140E4" w14:textId="444BC403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Ашуйко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Антон</w:t>
            </w:r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Горбатенко Дмитрий</w:t>
            </w:r>
          </w:p>
        </w:tc>
        <w:tc>
          <w:tcPr>
            <w:tcW w:w="828" w:type="dxa"/>
            <w:shd w:val="clear" w:color="auto" w:fill="F5F5F5"/>
            <w:vAlign w:val="center"/>
          </w:tcPr>
          <w:p w14:paraId="53732E1D" w14:textId="57844416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14" w:type="dxa"/>
            <w:shd w:val="clear" w:color="auto" w:fill="F5F5F5"/>
            <w:vAlign w:val="center"/>
          </w:tcPr>
          <w:p w14:paraId="04BCECB9" w14:textId="59C45641" w:rsidR="00B02254" w:rsidRPr="00B02254" w:rsidRDefault="00B02254" w:rsidP="00B02254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ГУО «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Гимназия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 № 1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г.Любани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98" w:type="dxa"/>
            <w:shd w:val="clear" w:color="auto" w:fill="F5F5F5"/>
            <w:vAlign w:val="center"/>
          </w:tcPr>
          <w:p w14:paraId="4149DDE8" w14:textId="59C89593" w:rsidR="00B02254" w:rsidRPr="00B02254" w:rsidRDefault="00B02254" w:rsidP="00B02254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Кийко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proofErr w:type="spellEnd"/>
          </w:p>
        </w:tc>
      </w:tr>
      <w:tr w:rsidR="00B02254" w:rsidRPr="00234703" w14:paraId="343C4477" w14:textId="77777777" w:rsidTr="00B02254">
        <w:tc>
          <w:tcPr>
            <w:tcW w:w="781" w:type="dxa"/>
            <w:shd w:val="clear" w:color="auto" w:fill="F5F5F5"/>
            <w:vAlign w:val="center"/>
          </w:tcPr>
          <w:p w14:paraId="46374CF0" w14:textId="7CCC5590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2" w:type="dxa"/>
            <w:shd w:val="clear" w:color="auto" w:fill="F5F5F5"/>
            <w:vAlign w:val="center"/>
          </w:tcPr>
          <w:p w14:paraId="528F7FAF" w14:textId="7F26106A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Гродненская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5F5F5"/>
            <w:vAlign w:val="center"/>
          </w:tcPr>
          <w:p w14:paraId="66223703" w14:textId="0C935F4B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Жук Матвей</w:t>
            </w:r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Жук Егор</w:t>
            </w:r>
          </w:p>
        </w:tc>
        <w:tc>
          <w:tcPr>
            <w:tcW w:w="828" w:type="dxa"/>
            <w:shd w:val="clear" w:color="auto" w:fill="F5F5F5"/>
            <w:vAlign w:val="center"/>
          </w:tcPr>
          <w:p w14:paraId="49A55125" w14:textId="19EB0437" w:rsidR="00B02254" w:rsidRPr="00B02254" w:rsidRDefault="00B02254" w:rsidP="00B02254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14" w:type="dxa"/>
            <w:shd w:val="clear" w:color="auto" w:fill="F5F5F5"/>
            <w:vAlign w:val="center"/>
          </w:tcPr>
          <w:p w14:paraId="6626D739" w14:textId="21447189" w:rsidR="00B02254" w:rsidRPr="00B02254" w:rsidRDefault="00B02254" w:rsidP="00B02254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№2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г.Слонима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398" w:type="dxa"/>
            <w:shd w:val="clear" w:color="auto" w:fill="F5F5F5"/>
            <w:vAlign w:val="center"/>
          </w:tcPr>
          <w:p w14:paraId="6D6E1C30" w14:textId="675CA453" w:rsidR="00B02254" w:rsidRPr="00B02254" w:rsidRDefault="00B02254" w:rsidP="00B02254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Ломако Олеся Юрьевна, учитель Информатики ГУО «Средняя школа №2 </w:t>
            </w:r>
            <w:proofErr w:type="spellStart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г.Слонима</w:t>
            </w:r>
            <w:proofErr w:type="spellEnd"/>
            <w:r w:rsidRPr="00B0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</w:tbl>
    <w:p w14:paraId="4205F60F" w14:textId="77777777" w:rsidR="006A0C2D" w:rsidRPr="00860B00" w:rsidRDefault="006A0C2D" w:rsidP="00860B00">
      <w:pPr>
        <w:spacing w:after="0" w:line="240" w:lineRule="auto"/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</w:pPr>
    </w:p>
    <w:p w14:paraId="08D44ADE" w14:textId="7DB233BE" w:rsidR="00746F27" w:rsidRPr="00860B00" w:rsidRDefault="00000000" w:rsidP="00860B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0B00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Номинация </w:t>
      </w:r>
      <w:r w:rsidR="00860B00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«</w:t>
      </w:r>
      <w:r w:rsidRPr="00860B00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Архитектурная визуализация </w:t>
      </w:r>
      <w:r w:rsidR="00203833" w:rsidRPr="00860B00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«</w:t>
      </w:r>
      <w:r w:rsidRPr="00860B00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Арт-объект</w:t>
      </w:r>
      <w:r w:rsidR="00203833" w:rsidRPr="00860B00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81"/>
        <w:gridCol w:w="1530"/>
        <w:gridCol w:w="1535"/>
        <w:gridCol w:w="798"/>
        <w:gridCol w:w="2730"/>
        <w:gridCol w:w="3382"/>
      </w:tblGrid>
      <w:tr w:rsidR="00860B00" w:rsidRPr="00860B00" w14:paraId="3164F135" w14:textId="77777777" w:rsidTr="00860B00">
        <w:tc>
          <w:tcPr>
            <w:tcW w:w="781" w:type="dxa"/>
            <w:shd w:val="clear" w:color="auto" w:fill="1F4E79"/>
            <w:vAlign w:val="center"/>
          </w:tcPr>
          <w:p w14:paraId="5348DD45" w14:textId="6ED01831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B0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530" w:type="dxa"/>
            <w:shd w:val="clear" w:color="auto" w:fill="1F4E79"/>
            <w:vAlign w:val="center"/>
          </w:tcPr>
          <w:p w14:paraId="2D5D89DE" w14:textId="77777777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B0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35" w:type="dxa"/>
            <w:shd w:val="clear" w:color="auto" w:fill="1F4E79"/>
            <w:vAlign w:val="center"/>
          </w:tcPr>
          <w:p w14:paraId="787ECF67" w14:textId="77777777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B0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860B0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860B0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860B0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860B0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798" w:type="dxa"/>
            <w:shd w:val="clear" w:color="auto" w:fill="1F4E79"/>
            <w:vAlign w:val="center"/>
          </w:tcPr>
          <w:p w14:paraId="33E7A6BE" w14:textId="77777777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B0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730" w:type="dxa"/>
            <w:shd w:val="clear" w:color="auto" w:fill="1F4E79"/>
            <w:vAlign w:val="center"/>
          </w:tcPr>
          <w:p w14:paraId="58F49878" w14:textId="77777777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B0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860B0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60B0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382" w:type="dxa"/>
            <w:shd w:val="clear" w:color="auto" w:fill="1F4E79"/>
            <w:vAlign w:val="center"/>
          </w:tcPr>
          <w:p w14:paraId="5FBEAFA3" w14:textId="77777777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B0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860B00" w:rsidRPr="00234703" w14:paraId="7F7316D4" w14:textId="77777777" w:rsidTr="00860B00">
        <w:tc>
          <w:tcPr>
            <w:tcW w:w="781" w:type="dxa"/>
            <w:shd w:val="clear" w:color="auto" w:fill="FFF9E6"/>
            <w:vAlign w:val="center"/>
          </w:tcPr>
          <w:p w14:paraId="088654CD" w14:textId="2DACE82F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B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30" w:type="dxa"/>
            <w:shd w:val="clear" w:color="auto" w:fill="FFF9E6"/>
            <w:vAlign w:val="center"/>
          </w:tcPr>
          <w:p w14:paraId="246FE815" w14:textId="77777777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Витебская</w:t>
            </w:r>
            <w:proofErr w:type="spellEnd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35" w:type="dxa"/>
            <w:shd w:val="clear" w:color="auto" w:fill="FFF9E6"/>
            <w:vAlign w:val="center"/>
          </w:tcPr>
          <w:p w14:paraId="74273C87" w14:textId="77777777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Чумак</w:t>
            </w:r>
            <w:proofErr w:type="spellEnd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798" w:type="dxa"/>
            <w:shd w:val="clear" w:color="auto" w:fill="FFF9E6"/>
            <w:vAlign w:val="center"/>
          </w:tcPr>
          <w:p w14:paraId="2049EB26" w14:textId="77777777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30" w:type="dxa"/>
            <w:shd w:val="clear" w:color="auto" w:fill="FFF9E6"/>
            <w:vAlign w:val="center"/>
          </w:tcPr>
          <w:p w14:paraId="4ECEDE0E" w14:textId="6B643498" w:rsidR="00860B00" w:rsidRPr="00860B00" w:rsidRDefault="00860B00" w:rsidP="00DF29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 34 </w:t>
            </w: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г.Витебска</w:t>
            </w:r>
            <w:proofErr w:type="spellEnd"/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382" w:type="dxa"/>
            <w:shd w:val="clear" w:color="auto" w:fill="FFF9E6"/>
            <w:vAlign w:val="center"/>
          </w:tcPr>
          <w:p w14:paraId="656C1BCB" w14:textId="60F0F983" w:rsidR="00860B00" w:rsidRPr="00860B00" w:rsidRDefault="00860B00" w:rsidP="00DF29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Максименкова</w:t>
            </w:r>
            <w:proofErr w:type="spellEnd"/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Ирина Андреевна, педагог доп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олнительного </w:t>
            </w:r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азования</w:t>
            </w:r>
          </w:p>
        </w:tc>
      </w:tr>
      <w:tr w:rsidR="00860B00" w:rsidRPr="00234703" w14:paraId="2438779B" w14:textId="77777777" w:rsidTr="00860B00">
        <w:tc>
          <w:tcPr>
            <w:tcW w:w="781" w:type="dxa"/>
            <w:shd w:val="clear" w:color="auto" w:fill="F5F5F5"/>
            <w:vAlign w:val="center"/>
          </w:tcPr>
          <w:p w14:paraId="7D3FCC48" w14:textId="7F0458EE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B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530" w:type="dxa"/>
            <w:shd w:val="clear" w:color="auto" w:fill="F5F5F5"/>
            <w:vAlign w:val="center"/>
          </w:tcPr>
          <w:p w14:paraId="138CDD5F" w14:textId="77777777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Гродненская</w:t>
            </w:r>
            <w:proofErr w:type="spellEnd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35" w:type="dxa"/>
            <w:shd w:val="clear" w:color="auto" w:fill="F5F5F5"/>
            <w:vAlign w:val="center"/>
          </w:tcPr>
          <w:p w14:paraId="1E1538B1" w14:textId="183C6F35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Опалейчук</w:t>
            </w:r>
            <w:proofErr w:type="spellEnd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Ярослав</w:t>
            </w:r>
            <w:proofErr w:type="spellEnd"/>
          </w:p>
        </w:tc>
        <w:tc>
          <w:tcPr>
            <w:tcW w:w="798" w:type="dxa"/>
            <w:shd w:val="clear" w:color="auto" w:fill="F5F5F5"/>
            <w:vAlign w:val="center"/>
          </w:tcPr>
          <w:p w14:paraId="2F2C941A" w14:textId="77777777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30" w:type="dxa"/>
            <w:shd w:val="clear" w:color="auto" w:fill="F5F5F5"/>
            <w:vAlign w:val="center"/>
          </w:tcPr>
          <w:p w14:paraId="39310D81" w14:textId="7E42898D" w:rsidR="00860B00" w:rsidRPr="00860B00" w:rsidRDefault="00860B00" w:rsidP="00DF29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«Центр творчества детей и молодежи «Спектр» </w:t>
            </w: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г.Гродно</w:t>
            </w:r>
            <w:proofErr w:type="spellEnd"/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14:paraId="5C3A6CF4" w14:textId="59A3DA6F" w:rsidR="00860B00" w:rsidRPr="00860B00" w:rsidRDefault="00860B00" w:rsidP="00DF29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«Гимназия №2 имени И.В. Болдина </w:t>
            </w: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г.Гродно</w:t>
            </w:r>
            <w:proofErr w:type="spellEnd"/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382" w:type="dxa"/>
            <w:shd w:val="clear" w:color="auto" w:fill="F5F5F5"/>
            <w:vAlign w:val="center"/>
          </w:tcPr>
          <w:p w14:paraId="753242C5" w14:textId="27A1429D" w:rsidR="00860B00" w:rsidRPr="00860B00" w:rsidRDefault="00860B00" w:rsidP="00DF29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Ануфриева Валерия Александровна, педагог дополнительного образования ГУО «Центр творчества детей и молодежи «Спектр» </w:t>
            </w: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г.Гродно</w:t>
            </w:r>
            <w:proofErr w:type="spellEnd"/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860B00" w:rsidRPr="00860B00" w14:paraId="4CB922F6" w14:textId="77777777" w:rsidTr="00860B00">
        <w:tc>
          <w:tcPr>
            <w:tcW w:w="781" w:type="dxa"/>
            <w:shd w:val="clear" w:color="auto" w:fill="FFF0E0"/>
            <w:vAlign w:val="center"/>
          </w:tcPr>
          <w:p w14:paraId="2551287D" w14:textId="4B435329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B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530" w:type="dxa"/>
            <w:shd w:val="clear" w:color="auto" w:fill="FFF0E0"/>
            <w:vAlign w:val="center"/>
          </w:tcPr>
          <w:p w14:paraId="358AF936" w14:textId="77777777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B0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Минск</w:t>
            </w:r>
            <w:proofErr w:type="spellEnd"/>
          </w:p>
        </w:tc>
        <w:tc>
          <w:tcPr>
            <w:tcW w:w="1535" w:type="dxa"/>
            <w:shd w:val="clear" w:color="auto" w:fill="FFF0E0"/>
            <w:vAlign w:val="center"/>
          </w:tcPr>
          <w:p w14:paraId="2F875021" w14:textId="7AD6568A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Данильчик</w:t>
            </w:r>
            <w:proofErr w:type="spellEnd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Денис</w:t>
            </w:r>
            <w:proofErr w:type="spellEnd"/>
          </w:p>
        </w:tc>
        <w:tc>
          <w:tcPr>
            <w:tcW w:w="798" w:type="dxa"/>
            <w:shd w:val="clear" w:color="auto" w:fill="FFF0E0"/>
            <w:vAlign w:val="center"/>
          </w:tcPr>
          <w:p w14:paraId="7519CEB6" w14:textId="77777777" w:rsidR="00860B00" w:rsidRPr="00860B00" w:rsidRDefault="00860B00" w:rsidP="00860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30" w:type="dxa"/>
            <w:shd w:val="clear" w:color="auto" w:fill="FFF0E0"/>
            <w:vAlign w:val="center"/>
          </w:tcPr>
          <w:p w14:paraId="7A1C1C51" w14:textId="6F3CEBB8" w:rsidR="00860B00" w:rsidRPr="00860B00" w:rsidRDefault="00860B00" w:rsidP="00DF29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0B0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</w:t>
            </w: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</w:t>
            </w:r>
            <w:r w:rsidR="00DF297C"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ентр дополнительного образования детей </w:t>
            </w: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F297C"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молодежи</w:t>
            </w: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Ветразь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="00DF297C"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F297C"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г.Минска</w:t>
            </w:r>
            <w:proofErr w:type="spellEnd"/>
            <w:r w:rsidR="00DF297C"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ОИ «Юный исследователь»</w:t>
            </w:r>
          </w:p>
        </w:tc>
        <w:tc>
          <w:tcPr>
            <w:tcW w:w="3382" w:type="dxa"/>
            <w:shd w:val="clear" w:color="auto" w:fill="FFF0E0"/>
            <w:vAlign w:val="center"/>
          </w:tcPr>
          <w:p w14:paraId="32003334" w14:textId="4594713E" w:rsidR="00860B00" w:rsidRPr="00860B00" w:rsidRDefault="00860B00" w:rsidP="00DF29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>Горлина</w:t>
            </w:r>
            <w:proofErr w:type="spellEnd"/>
            <w:r w:rsidRPr="00860B00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льга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Зеликовна</w:t>
            </w:r>
            <w:proofErr w:type="spellEnd"/>
          </w:p>
        </w:tc>
      </w:tr>
    </w:tbl>
    <w:p w14:paraId="67583733" w14:textId="77777777" w:rsidR="00DF297C" w:rsidRDefault="00DF297C" w:rsidP="00DF297C">
      <w:pPr>
        <w:spacing w:after="0" w:line="240" w:lineRule="auto"/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</w:pPr>
    </w:p>
    <w:p w14:paraId="757F25BC" w14:textId="19EDF7E3" w:rsidR="00746F27" w:rsidRPr="00DF297C" w:rsidRDefault="00000000" w:rsidP="00DF2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297C">
        <w:rPr>
          <w:rFonts w:ascii="Times New Roman" w:hAnsi="Times New Roman" w:cs="Times New Roman"/>
          <w:b/>
          <w:color w:val="1F4E79"/>
          <w:sz w:val="28"/>
          <w:szCs w:val="28"/>
        </w:rPr>
        <w:t>Номинация</w:t>
      </w:r>
      <w:proofErr w:type="spellEnd"/>
      <w:r w:rsidR="00DF297C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 «</w:t>
      </w:r>
      <w:proofErr w:type="spellStart"/>
      <w:r w:rsidRPr="00DF297C">
        <w:rPr>
          <w:rFonts w:ascii="Times New Roman" w:hAnsi="Times New Roman" w:cs="Times New Roman"/>
          <w:b/>
          <w:color w:val="1F4E79"/>
          <w:sz w:val="28"/>
          <w:szCs w:val="28"/>
        </w:rPr>
        <w:t>Архитектурная</w:t>
      </w:r>
      <w:proofErr w:type="spellEnd"/>
      <w:r w:rsidRPr="00DF297C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 </w:t>
      </w:r>
      <w:proofErr w:type="spellStart"/>
      <w:r w:rsidRPr="00DF297C">
        <w:rPr>
          <w:rFonts w:ascii="Times New Roman" w:hAnsi="Times New Roman" w:cs="Times New Roman"/>
          <w:b/>
          <w:color w:val="1F4E79"/>
          <w:sz w:val="28"/>
          <w:szCs w:val="28"/>
        </w:rPr>
        <w:t>визуализация</w:t>
      </w:r>
      <w:proofErr w:type="spellEnd"/>
      <w:r w:rsidRPr="00DF297C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 </w:t>
      </w:r>
      <w:r w:rsidR="00203833" w:rsidRPr="00DF297C">
        <w:rPr>
          <w:rFonts w:ascii="Times New Roman" w:hAnsi="Times New Roman" w:cs="Times New Roman"/>
          <w:b/>
          <w:color w:val="1F4E79"/>
          <w:sz w:val="28"/>
          <w:szCs w:val="28"/>
        </w:rPr>
        <w:t>«</w:t>
      </w:r>
      <w:proofErr w:type="spellStart"/>
      <w:r w:rsidRPr="00DF297C">
        <w:rPr>
          <w:rFonts w:ascii="Times New Roman" w:hAnsi="Times New Roman" w:cs="Times New Roman"/>
          <w:b/>
          <w:color w:val="1F4E79"/>
          <w:sz w:val="28"/>
          <w:szCs w:val="28"/>
        </w:rPr>
        <w:t>Павильон</w:t>
      </w:r>
      <w:proofErr w:type="spellEnd"/>
      <w:r w:rsidR="00203833" w:rsidRPr="00DF297C">
        <w:rPr>
          <w:rFonts w:ascii="Times New Roman" w:hAnsi="Times New Roman" w:cs="Times New Roman"/>
          <w:b/>
          <w:color w:val="1F4E79"/>
          <w:sz w:val="28"/>
          <w:szCs w:val="28"/>
        </w:rPr>
        <w:t>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4"/>
        <w:gridCol w:w="1555"/>
        <w:gridCol w:w="1503"/>
        <w:gridCol w:w="772"/>
        <w:gridCol w:w="2884"/>
        <w:gridCol w:w="3228"/>
      </w:tblGrid>
      <w:tr w:rsidR="00DF297C" w:rsidRPr="00DF297C" w14:paraId="0354435E" w14:textId="77777777" w:rsidTr="00DF297C">
        <w:tc>
          <w:tcPr>
            <w:tcW w:w="814" w:type="dxa"/>
            <w:shd w:val="clear" w:color="auto" w:fill="1F4E79"/>
            <w:vAlign w:val="center"/>
          </w:tcPr>
          <w:p w14:paraId="29D78C7E" w14:textId="0E1F1913" w:rsidR="00DF297C" w:rsidRPr="00DF297C" w:rsidRDefault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B0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555" w:type="dxa"/>
            <w:shd w:val="clear" w:color="auto" w:fill="1F4E79"/>
            <w:vAlign w:val="center"/>
          </w:tcPr>
          <w:p w14:paraId="4D358687" w14:textId="77777777" w:rsidR="00DF297C" w:rsidRPr="00DF297C" w:rsidRDefault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03" w:type="dxa"/>
            <w:shd w:val="clear" w:color="auto" w:fill="1F4E79"/>
            <w:vAlign w:val="center"/>
          </w:tcPr>
          <w:p w14:paraId="1976D132" w14:textId="77777777" w:rsidR="00DF297C" w:rsidRPr="00DF297C" w:rsidRDefault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1F4E79"/>
            <w:vAlign w:val="center"/>
          </w:tcPr>
          <w:p w14:paraId="7E443112" w14:textId="77777777" w:rsidR="00DF297C" w:rsidRPr="00DF297C" w:rsidRDefault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884" w:type="dxa"/>
            <w:shd w:val="clear" w:color="auto" w:fill="1F4E79"/>
            <w:vAlign w:val="center"/>
          </w:tcPr>
          <w:p w14:paraId="191B6B70" w14:textId="77777777" w:rsidR="00DF297C" w:rsidRPr="00DF297C" w:rsidRDefault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228" w:type="dxa"/>
            <w:shd w:val="clear" w:color="auto" w:fill="1F4E79"/>
            <w:vAlign w:val="center"/>
          </w:tcPr>
          <w:p w14:paraId="21F306B0" w14:textId="77777777" w:rsidR="00DF297C" w:rsidRPr="00DF297C" w:rsidRDefault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DF297C" w:rsidRPr="00234703" w14:paraId="7D24EB1B" w14:textId="77777777" w:rsidTr="00DF297C">
        <w:tc>
          <w:tcPr>
            <w:tcW w:w="814" w:type="dxa"/>
            <w:shd w:val="clear" w:color="auto" w:fill="FFF9E6"/>
            <w:vAlign w:val="center"/>
          </w:tcPr>
          <w:p w14:paraId="52A90DD1" w14:textId="3C119392" w:rsidR="00DF297C" w:rsidRPr="00DF297C" w:rsidRDefault="00DF297C" w:rsidP="00DF297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55" w:type="dxa"/>
            <w:shd w:val="clear" w:color="auto" w:fill="FFF9E6"/>
            <w:vAlign w:val="center"/>
          </w:tcPr>
          <w:p w14:paraId="3A83EC43" w14:textId="77777777" w:rsidR="00DF297C" w:rsidRPr="00DF297C" w:rsidRDefault="00DF297C" w:rsidP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Гродненская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FF9E6"/>
            <w:vAlign w:val="center"/>
          </w:tcPr>
          <w:p w14:paraId="720B8EF1" w14:textId="74D87055" w:rsidR="00DF297C" w:rsidRPr="00DF297C" w:rsidRDefault="00DF297C" w:rsidP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Онуфреня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Степан</w:t>
            </w:r>
            <w:proofErr w:type="spellEnd"/>
          </w:p>
        </w:tc>
        <w:tc>
          <w:tcPr>
            <w:tcW w:w="772" w:type="dxa"/>
            <w:shd w:val="clear" w:color="auto" w:fill="FFF9E6"/>
            <w:vAlign w:val="center"/>
          </w:tcPr>
          <w:p w14:paraId="4077B421" w14:textId="77777777" w:rsidR="00DF297C" w:rsidRPr="00DF297C" w:rsidRDefault="00DF297C" w:rsidP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84" w:type="dxa"/>
            <w:shd w:val="clear" w:color="auto" w:fill="FFF9E6"/>
            <w:vAlign w:val="center"/>
          </w:tcPr>
          <w:p w14:paraId="4B462423" w14:textId="218B64AD" w:rsidR="00DF297C" w:rsidRPr="00DF297C" w:rsidRDefault="00DF297C" w:rsidP="00DF297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№4 имени П.И. Батова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г.Слонима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228" w:type="dxa"/>
            <w:shd w:val="clear" w:color="auto" w:fill="FFF9E6"/>
            <w:vAlign w:val="center"/>
          </w:tcPr>
          <w:p w14:paraId="61831762" w14:textId="77CE622B" w:rsidR="00DF297C" w:rsidRPr="00DF297C" w:rsidRDefault="00DF297C" w:rsidP="00DF297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Малявская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Анна Сергеевна, учитель информатики ГУО «Средняя школа №4 имени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П.И.Батова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г.Слонима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DF297C" w:rsidRPr="00DF297C" w14:paraId="50AA4B86" w14:textId="77777777" w:rsidTr="00DF297C">
        <w:tc>
          <w:tcPr>
            <w:tcW w:w="814" w:type="dxa"/>
            <w:shd w:val="clear" w:color="auto" w:fill="F5F5F5"/>
            <w:vAlign w:val="center"/>
          </w:tcPr>
          <w:p w14:paraId="0C5C6937" w14:textId="6E5F8A8C" w:rsidR="00DF297C" w:rsidRPr="00DF297C" w:rsidRDefault="00DF297C" w:rsidP="00DF297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555" w:type="dxa"/>
            <w:shd w:val="clear" w:color="auto" w:fill="F5F5F5"/>
            <w:vAlign w:val="center"/>
          </w:tcPr>
          <w:p w14:paraId="503D26F1" w14:textId="77777777" w:rsidR="00DF297C" w:rsidRPr="00DF297C" w:rsidRDefault="00DF297C" w:rsidP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Витебская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5F5F5"/>
            <w:vAlign w:val="center"/>
          </w:tcPr>
          <w:p w14:paraId="550BBBB9" w14:textId="77777777" w:rsidR="00DF297C" w:rsidRPr="00DF297C" w:rsidRDefault="00DF297C" w:rsidP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Зуев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Илиан</w:t>
            </w:r>
            <w:proofErr w:type="spellEnd"/>
          </w:p>
        </w:tc>
        <w:tc>
          <w:tcPr>
            <w:tcW w:w="772" w:type="dxa"/>
            <w:shd w:val="clear" w:color="auto" w:fill="F5F5F5"/>
            <w:vAlign w:val="center"/>
          </w:tcPr>
          <w:p w14:paraId="3E2D8FAF" w14:textId="77777777" w:rsidR="00DF297C" w:rsidRPr="00DF297C" w:rsidRDefault="00DF297C" w:rsidP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84" w:type="dxa"/>
            <w:shd w:val="clear" w:color="auto" w:fill="F5F5F5"/>
            <w:vAlign w:val="center"/>
          </w:tcPr>
          <w:p w14:paraId="74EE007E" w14:textId="7BA1FB10" w:rsidR="00DF297C" w:rsidRPr="00DF297C" w:rsidRDefault="00DF297C" w:rsidP="00DF297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№14 имени М.С. Гриневича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г.Полоцка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228" w:type="dxa"/>
            <w:shd w:val="clear" w:color="auto" w:fill="F5F5F5"/>
            <w:vAlign w:val="center"/>
          </w:tcPr>
          <w:p w14:paraId="32CF2AD0" w14:textId="77777777" w:rsidR="00DF297C" w:rsidRPr="00DF297C" w:rsidRDefault="00DF297C" w:rsidP="00DF297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Тальвинская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spellEnd"/>
          </w:p>
        </w:tc>
      </w:tr>
      <w:tr w:rsidR="00DF297C" w:rsidRPr="00234703" w14:paraId="5D24F315" w14:textId="77777777" w:rsidTr="00DF297C">
        <w:tc>
          <w:tcPr>
            <w:tcW w:w="814" w:type="dxa"/>
            <w:shd w:val="clear" w:color="auto" w:fill="FFF0E0"/>
            <w:vAlign w:val="center"/>
          </w:tcPr>
          <w:p w14:paraId="302024FA" w14:textId="2641A695" w:rsidR="00DF297C" w:rsidRPr="00DF297C" w:rsidRDefault="00DF297C" w:rsidP="00DF297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9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555" w:type="dxa"/>
            <w:shd w:val="clear" w:color="auto" w:fill="FFF0E0"/>
            <w:vAlign w:val="center"/>
          </w:tcPr>
          <w:p w14:paraId="5C3767BB" w14:textId="77777777" w:rsidR="00DF297C" w:rsidRPr="00DF297C" w:rsidRDefault="00DF297C" w:rsidP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Могилёвская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FF0E0"/>
            <w:vAlign w:val="center"/>
          </w:tcPr>
          <w:p w14:paraId="549353C3" w14:textId="5EC4089D" w:rsidR="00DF297C" w:rsidRPr="00DF297C" w:rsidRDefault="00DF297C" w:rsidP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Короткевич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Глеб</w:t>
            </w:r>
            <w:proofErr w:type="spellEnd"/>
          </w:p>
        </w:tc>
        <w:tc>
          <w:tcPr>
            <w:tcW w:w="772" w:type="dxa"/>
            <w:shd w:val="clear" w:color="auto" w:fill="FFF0E0"/>
            <w:vAlign w:val="center"/>
          </w:tcPr>
          <w:p w14:paraId="33015015" w14:textId="77777777" w:rsidR="00DF297C" w:rsidRPr="00DF297C" w:rsidRDefault="00DF297C" w:rsidP="00DF297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84" w:type="dxa"/>
            <w:shd w:val="clear" w:color="auto" w:fill="FFF0E0"/>
            <w:vAlign w:val="center"/>
          </w:tcPr>
          <w:p w14:paraId="546A1337" w14:textId="6AA90A3F" w:rsidR="00DF297C" w:rsidRPr="00DF297C" w:rsidRDefault="00DF297C" w:rsidP="00DF297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ГУДО «Могилевский областной центр творчества»</w:t>
            </w:r>
          </w:p>
        </w:tc>
        <w:tc>
          <w:tcPr>
            <w:tcW w:w="3228" w:type="dxa"/>
            <w:shd w:val="clear" w:color="auto" w:fill="FFF0E0"/>
            <w:vAlign w:val="center"/>
          </w:tcPr>
          <w:p w14:paraId="56CEF8A0" w14:textId="50A1A04B" w:rsidR="00DF297C" w:rsidRPr="00DF297C" w:rsidRDefault="00DF297C" w:rsidP="00DF297C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Волкова Ольга Александровна, педагог доп. образования Могилевского областного центра творчества</w:t>
            </w:r>
          </w:p>
        </w:tc>
      </w:tr>
    </w:tbl>
    <w:p w14:paraId="1554560F" w14:textId="77777777" w:rsidR="00DF297C" w:rsidRDefault="00DF297C" w:rsidP="00DF297C">
      <w:pPr>
        <w:spacing w:after="0" w:line="240" w:lineRule="auto"/>
        <w:rPr>
          <w:rFonts w:ascii="Times New Roman" w:hAnsi="Times New Roman" w:cs="Times New Roman"/>
          <w:b/>
          <w:color w:val="1F4E79"/>
          <w:sz w:val="20"/>
          <w:lang w:val="ru-RU"/>
        </w:rPr>
      </w:pPr>
    </w:p>
    <w:p w14:paraId="6D8E481D" w14:textId="109A950A" w:rsidR="00746F27" w:rsidRPr="00DF297C" w:rsidRDefault="00000000" w:rsidP="00DF29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297C">
        <w:rPr>
          <w:rFonts w:ascii="Times New Roman" w:hAnsi="Times New Roman" w:cs="Times New Roman"/>
          <w:b/>
          <w:color w:val="1F4E79"/>
          <w:sz w:val="28"/>
          <w:szCs w:val="28"/>
        </w:rPr>
        <w:t>Номинация</w:t>
      </w:r>
      <w:proofErr w:type="spellEnd"/>
      <w:r w:rsidR="00DF297C" w:rsidRPr="00DF297C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 «</w:t>
      </w:r>
      <w:proofErr w:type="spellStart"/>
      <w:r w:rsidRPr="00DF297C">
        <w:rPr>
          <w:rFonts w:ascii="Times New Roman" w:hAnsi="Times New Roman" w:cs="Times New Roman"/>
          <w:b/>
          <w:color w:val="1F4E79"/>
          <w:sz w:val="28"/>
          <w:szCs w:val="28"/>
        </w:rPr>
        <w:t>Моушн-дизайн</w:t>
      </w:r>
      <w:proofErr w:type="spellEnd"/>
      <w:r w:rsidR="00DF297C" w:rsidRPr="00DF297C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81"/>
        <w:gridCol w:w="1534"/>
        <w:gridCol w:w="1503"/>
        <w:gridCol w:w="826"/>
        <w:gridCol w:w="2855"/>
        <w:gridCol w:w="3257"/>
      </w:tblGrid>
      <w:tr w:rsidR="006875DE" w:rsidRPr="00DF297C" w14:paraId="7FAE1571" w14:textId="77777777" w:rsidTr="006875DE">
        <w:tc>
          <w:tcPr>
            <w:tcW w:w="781" w:type="dxa"/>
            <w:shd w:val="clear" w:color="auto" w:fill="1F4E79"/>
            <w:vAlign w:val="center"/>
          </w:tcPr>
          <w:p w14:paraId="0671786D" w14:textId="2682AE9C" w:rsidR="006875DE" w:rsidRPr="00DF297C" w:rsidRDefault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7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534" w:type="dxa"/>
            <w:shd w:val="clear" w:color="auto" w:fill="1F4E79"/>
            <w:vAlign w:val="center"/>
          </w:tcPr>
          <w:p w14:paraId="4A2592B0" w14:textId="77777777" w:rsidR="006875DE" w:rsidRPr="00DF297C" w:rsidRDefault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03" w:type="dxa"/>
            <w:shd w:val="clear" w:color="auto" w:fill="1F4E79"/>
            <w:vAlign w:val="center"/>
          </w:tcPr>
          <w:p w14:paraId="1E794068" w14:textId="77777777" w:rsidR="006875DE" w:rsidRPr="00DF297C" w:rsidRDefault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826" w:type="dxa"/>
            <w:shd w:val="clear" w:color="auto" w:fill="1F4E79"/>
            <w:vAlign w:val="center"/>
          </w:tcPr>
          <w:p w14:paraId="2CA8A0C9" w14:textId="77777777" w:rsidR="006875DE" w:rsidRPr="00DF297C" w:rsidRDefault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855" w:type="dxa"/>
            <w:shd w:val="clear" w:color="auto" w:fill="1F4E79"/>
            <w:vAlign w:val="center"/>
          </w:tcPr>
          <w:p w14:paraId="5C2D120A" w14:textId="77777777" w:rsidR="006875DE" w:rsidRPr="00DF297C" w:rsidRDefault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257" w:type="dxa"/>
            <w:shd w:val="clear" w:color="auto" w:fill="1F4E79"/>
            <w:vAlign w:val="center"/>
          </w:tcPr>
          <w:p w14:paraId="25B3D98F" w14:textId="77777777" w:rsidR="006875DE" w:rsidRPr="00DF297C" w:rsidRDefault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6875DE" w:rsidRPr="00DF297C" w14:paraId="477F5747" w14:textId="77777777" w:rsidTr="006875DE">
        <w:tc>
          <w:tcPr>
            <w:tcW w:w="781" w:type="dxa"/>
            <w:shd w:val="clear" w:color="auto" w:fill="FFF9E6"/>
            <w:vAlign w:val="center"/>
          </w:tcPr>
          <w:p w14:paraId="54798FBA" w14:textId="10E73DA4" w:rsidR="006875DE" w:rsidRPr="006875DE" w:rsidRDefault="006875DE" w:rsidP="006875D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34" w:type="dxa"/>
            <w:shd w:val="clear" w:color="auto" w:fill="FFF9E6"/>
            <w:vAlign w:val="center"/>
          </w:tcPr>
          <w:p w14:paraId="568BC030" w14:textId="77777777" w:rsidR="006875DE" w:rsidRPr="00DF297C" w:rsidRDefault="006875DE" w:rsidP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Витебская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</w:t>
            </w:r>
            <w:proofErr w:type="spellEnd"/>
          </w:p>
        </w:tc>
        <w:tc>
          <w:tcPr>
            <w:tcW w:w="1503" w:type="dxa"/>
            <w:shd w:val="clear" w:color="auto" w:fill="FFF9E6"/>
            <w:vAlign w:val="center"/>
          </w:tcPr>
          <w:p w14:paraId="4A58E7AD" w14:textId="77777777" w:rsidR="006875DE" w:rsidRPr="00DF297C" w:rsidRDefault="006875DE" w:rsidP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Алиев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Назар</w:t>
            </w:r>
            <w:proofErr w:type="spellEnd"/>
          </w:p>
        </w:tc>
        <w:tc>
          <w:tcPr>
            <w:tcW w:w="826" w:type="dxa"/>
            <w:shd w:val="clear" w:color="auto" w:fill="FFF9E6"/>
            <w:vAlign w:val="center"/>
          </w:tcPr>
          <w:p w14:paraId="4FBCA373" w14:textId="77777777" w:rsidR="006875DE" w:rsidRPr="00DF297C" w:rsidRDefault="006875DE" w:rsidP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55" w:type="dxa"/>
            <w:shd w:val="clear" w:color="auto" w:fill="FFF9E6"/>
            <w:vAlign w:val="center"/>
          </w:tcPr>
          <w:p w14:paraId="12D7572F" w14:textId="594B918C" w:rsidR="006875DE" w:rsidRPr="00DF297C" w:rsidRDefault="006875DE" w:rsidP="006875DE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№1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г.Докшицы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имени И.С. Полевого»</w:t>
            </w:r>
          </w:p>
        </w:tc>
        <w:tc>
          <w:tcPr>
            <w:tcW w:w="3257" w:type="dxa"/>
            <w:shd w:val="clear" w:color="auto" w:fill="FFF9E6"/>
            <w:vAlign w:val="center"/>
          </w:tcPr>
          <w:p w14:paraId="111AAD84" w14:textId="77777777" w:rsidR="006875DE" w:rsidRPr="00DF297C" w:rsidRDefault="006875DE" w:rsidP="006875DE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Стадольник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Юльянович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</w:t>
            </w:r>
            <w:proofErr w:type="spellEnd"/>
          </w:p>
        </w:tc>
      </w:tr>
      <w:tr w:rsidR="006875DE" w:rsidRPr="00234703" w14:paraId="70B73466" w14:textId="77777777" w:rsidTr="006875DE">
        <w:tc>
          <w:tcPr>
            <w:tcW w:w="781" w:type="dxa"/>
            <w:shd w:val="clear" w:color="auto" w:fill="F5F5F5"/>
            <w:vAlign w:val="center"/>
          </w:tcPr>
          <w:p w14:paraId="7B440CB7" w14:textId="04958E67" w:rsidR="006875DE" w:rsidRPr="006875DE" w:rsidRDefault="006875DE" w:rsidP="006875D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34" w:type="dxa"/>
            <w:shd w:val="clear" w:color="auto" w:fill="F5F5F5"/>
            <w:vAlign w:val="center"/>
          </w:tcPr>
          <w:p w14:paraId="7CA8C515" w14:textId="612FD5F5" w:rsidR="006875DE" w:rsidRPr="00DF297C" w:rsidRDefault="006875DE" w:rsidP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Могил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вская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5F5F5"/>
            <w:vAlign w:val="center"/>
          </w:tcPr>
          <w:p w14:paraId="719DB987" w14:textId="3A949A3D" w:rsidR="006875DE" w:rsidRPr="006875DE" w:rsidRDefault="006875DE" w:rsidP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Волков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  <w:proofErr w:type="spellEnd"/>
          </w:p>
        </w:tc>
        <w:tc>
          <w:tcPr>
            <w:tcW w:w="826" w:type="dxa"/>
            <w:shd w:val="clear" w:color="auto" w:fill="F5F5F5"/>
            <w:vAlign w:val="center"/>
          </w:tcPr>
          <w:p w14:paraId="4AE35678" w14:textId="77777777" w:rsidR="006875DE" w:rsidRPr="00DF297C" w:rsidRDefault="006875DE" w:rsidP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55" w:type="dxa"/>
            <w:shd w:val="clear" w:color="auto" w:fill="F5F5F5"/>
            <w:vAlign w:val="center"/>
          </w:tcPr>
          <w:p w14:paraId="0E791F20" w14:textId="10F4F36E" w:rsidR="006875DE" w:rsidRPr="00DF297C" w:rsidRDefault="006875DE" w:rsidP="006875DE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ГУДО «Могилевский областной центр творчества»</w:t>
            </w:r>
          </w:p>
        </w:tc>
        <w:tc>
          <w:tcPr>
            <w:tcW w:w="3257" w:type="dxa"/>
            <w:shd w:val="clear" w:color="auto" w:fill="F5F5F5"/>
            <w:vAlign w:val="center"/>
          </w:tcPr>
          <w:p w14:paraId="73F748F7" w14:textId="14C9E74A" w:rsidR="006875DE" w:rsidRPr="00DF297C" w:rsidRDefault="006875DE" w:rsidP="006875DE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Волкова Ольга Александровна, педагог доп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олнительного</w:t>
            </w: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ГУДО</w:t>
            </w: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Могилевск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ий</w:t>
            </w: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центр творчества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6875DE" w:rsidRPr="00234703" w14:paraId="0FED397B" w14:textId="77777777" w:rsidTr="006875DE">
        <w:tc>
          <w:tcPr>
            <w:tcW w:w="781" w:type="dxa"/>
            <w:shd w:val="clear" w:color="auto" w:fill="FFF0E0"/>
            <w:vAlign w:val="center"/>
          </w:tcPr>
          <w:p w14:paraId="3F6212E2" w14:textId="1787D16D" w:rsidR="006875DE" w:rsidRPr="006875DE" w:rsidRDefault="006875DE" w:rsidP="006875D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534" w:type="dxa"/>
            <w:shd w:val="clear" w:color="auto" w:fill="FFF0E0"/>
            <w:vAlign w:val="center"/>
          </w:tcPr>
          <w:p w14:paraId="307B3C3F" w14:textId="77777777" w:rsidR="006875DE" w:rsidRPr="00DF297C" w:rsidRDefault="006875DE" w:rsidP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Гродненская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FF0E0"/>
            <w:vAlign w:val="center"/>
          </w:tcPr>
          <w:p w14:paraId="02C3160E" w14:textId="4E093999" w:rsidR="006875DE" w:rsidRPr="006875DE" w:rsidRDefault="006875DE" w:rsidP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Войтович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Глеб</w:t>
            </w:r>
            <w:proofErr w:type="spellEnd"/>
          </w:p>
        </w:tc>
        <w:tc>
          <w:tcPr>
            <w:tcW w:w="826" w:type="dxa"/>
            <w:shd w:val="clear" w:color="auto" w:fill="FFF0E0"/>
            <w:vAlign w:val="center"/>
          </w:tcPr>
          <w:p w14:paraId="1131D069" w14:textId="77777777" w:rsidR="006875DE" w:rsidRPr="00DF297C" w:rsidRDefault="006875DE" w:rsidP="006875D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55" w:type="dxa"/>
            <w:shd w:val="clear" w:color="auto" w:fill="FFF0E0"/>
            <w:vAlign w:val="center"/>
          </w:tcPr>
          <w:p w14:paraId="0BD48C92" w14:textId="0A3D6EB4" w:rsidR="006875DE" w:rsidRPr="00DF297C" w:rsidRDefault="006875DE" w:rsidP="006875DE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ГУО «Лидский районный центр творчества детей и молодежи»</w:t>
            </w:r>
          </w:p>
          <w:p w14:paraId="3F14FDE6" w14:textId="20BABE6D" w:rsidR="006875DE" w:rsidRPr="00DF297C" w:rsidRDefault="006875DE" w:rsidP="006875DE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№12 </w:t>
            </w: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г.Лиды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257" w:type="dxa"/>
            <w:shd w:val="clear" w:color="auto" w:fill="FFF0E0"/>
            <w:vAlign w:val="center"/>
          </w:tcPr>
          <w:p w14:paraId="4BC99886" w14:textId="57A3943C" w:rsidR="006875DE" w:rsidRPr="00DF297C" w:rsidRDefault="006875DE" w:rsidP="006875DE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Винча</w:t>
            </w:r>
            <w:proofErr w:type="spellEnd"/>
            <w:r w:rsidRPr="00DF29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Екатерина Николаевна, педагог дополнительного образования ГУО «Лидский районный центр творчества детей и молодежи»</w:t>
            </w:r>
          </w:p>
        </w:tc>
      </w:tr>
    </w:tbl>
    <w:p w14:paraId="246FDAB3" w14:textId="77777777" w:rsidR="00030BA1" w:rsidRDefault="00030BA1" w:rsidP="00030BA1">
      <w:pPr>
        <w:spacing w:after="0" w:line="240" w:lineRule="auto"/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</w:pPr>
    </w:p>
    <w:p w14:paraId="1AC2CD45" w14:textId="6C0265D8" w:rsidR="00746F27" w:rsidRPr="00030BA1" w:rsidRDefault="00000000" w:rsidP="00030B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30BA1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Номинация </w:t>
      </w:r>
      <w:r w:rsidR="004156E5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«</w:t>
      </w:r>
      <w:r w:rsidRPr="00030BA1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3</w:t>
      </w:r>
      <w:r w:rsidRPr="00030BA1">
        <w:rPr>
          <w:rFonts w:ascii="Times New Roman" w:hAnsi="Times New Roman" w:cs="Times New Roman"/>
          <w:b/>
          <w:color w:val="1F4E79"/>
          <w:sz w:val="28"/>
          <w:szCs w:val="28"/>
        </w:rPr>
        <w:t>D</w:t>
      </w:r>
      <w:r w:rsidRPr="00030BA1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-прототипирование</w:t>
      </w:r>
      <w:r w:rsidR="004156E5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:</w:t>
      </w:r>
      <w:r w:rsidRPr="00030BA1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 </w:t>
      </w:r>
      <w:r w:rsidR="00203833" w:rsidRPr="00030BA1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«</w:t>
      </w:r>
      <w:r w:rsidRPr="00030BA1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Полезный гаджет</w:t>
      </w:r>
      <w:r w:rsidR="00203833" w:rsidRPr="00030BA1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82"/>
        <w:gridCol w:w="1537"/>
        <w:gridCol w:w="1503"/>
        <w:gridCol w:w="822"/>
        <w:gridCol w:w="2835"/>
        <w:gridCol w:w="3261"/>
      </w:tblGrid>
      <w:tr w:rsidR="004156E5" w:rsidRPr="00030BA1" w14:paraId="5C792FE5" w14:textId="77777777" w:rsidTr="004156E5">
        <w:tc>
          <w:tcPr>
            <w:tcW w:w="782" w:type="dxa"/>
            <w:shd w:val="clear" w:color="auto" w:fill="1F4E79"/>
            <w:vAlign w:val="center"/>
          </w:tcPr>
          <w:p w14:paraId="3E49A2A3" w14:textId="428DA97B" w:rsidR="004156E5" w:rsidRPr="00030BA1" w:rsidRDefault="004156E5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297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537" w:type="dxa"/>
            <w:shd w:val="clear" w:color="auto" w:fill="1F4E79"/>
            <w:vAlign w:val="center"/>
          </w:tcPr>
          <w:p w14:paraId="29F12780" w14:textId="77777777" w:rsidR="004156E5" w:rsidRPr="00030BA1" w:rsidRDefault="004156E5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BA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03" w:type="dxa"/>
            <w:shd w:val="clear" w:color="auto" w:fill="1F4E79"/>
            <w:vAlign w:val="center"/>
          </w:tcPr>
          <w:p w14:paraId="23851CA3" w14:textId="77777777" w:rsidR="004156E5" w:rsidRPr="00030BA1" w:rsidRDefault="004156E5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A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030BA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030BA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030BA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030BA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822" w:type="dxa"/>
            <w:shd w:val="clear" w:color="auto" w:fill="1F4E79"/>
            <w:vAlign w:val="center"/>
          </w:tcPr>
          <w:p w14:paraId="44A86977" w14:textId="77777777" w:rsidR="004156E5" w:rsidRPr="00030BA1" w:rsidRDefault="004156E5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BA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835" w:type="dxa"/>
            <w:shd w:val="clear" w:color="auto" w:fill="1F4E79"/>
            <w:vAlign w:val="center"/>
          </w:tcPr>
          <w:p w14:paraId="0BE2C251" w14:textId="77777777" w:rsidR="004156E5" w:rsidRPr="00030BA1" w:rsidRDefault="004156E5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BA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030BA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030BA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261" w:type="dxa"/>
            <w:shd w:val="clear" w:color="auto" w:fill="1F4E79"/>
            <w:vAlign w:val="center"/>
          </w:tcPr>
          <w:p w14:paraId="1DBC50EC" w14:textId="77777777" w:rsidR="004156E5" w:rsidRPr="00030BA1" w:rsidRDefault="004156E5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BA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4156E5" w:rsidRPr="00234703" w14:paraId="072427C3" w14:textId="77777777" w:rsidTr="004156E5">
        <w:tc>
          <w:tcPr>
            <w:tcW w:w="782" w:type="dxa"/>
            <w:shd w:val="clear" w:color="auto" w:fill="FFF9E6"/>
            <w:vAlign w:val="center"/>
          </w:tcPr>
          <w:p w14:paraId="302F4CF1" w14:textId="0FEB9511" w:rsidR="004156E5" w:rsidRPr="00030BA1" w:rsidRDefault="004156E5" w:rsidP="00030BA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B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37" w:type="dxa"/>
            <w:shd w:val="clear" w:color="auto" w:fill="FFF9E6"/>
            <w:vAlign w:val="center"/>
          </w:tcPr>
          <w:p w14:paraId="21A790D8" w14:textId="77777777" w:rsidR="004156E5" w:rsidRPr="00030BA1" w:rsidRDefault="004156E5" w:rsidP="00030BA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Брестская</w:t>
            </w:r>
            <w:proofErr w:type="spellEnd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FF9E6"/>
            <w:vAlign w:val="center"/>
          </w:tcPr>
          <w:p w14:paraId="346C7966" w14:textId="09E48B91" w:rsidR="004156E5" w:rsidRPr="00030BA1" w:rsidRDefault="004156E5" w:rsidP="00030BA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Михалюк</w:t>
            </w:r>
            <w:proofErr w:type="spellEnd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Матвей</w:t>
            </w:r>
            <w:proofErr w:type="spellEnd"/>
          </w:p>
        </w:tc>
        <w:tc>
          <w:tcPr>
            <w:tcW w:w="822" w:type="dxa"/>
            <w:shd w:val="clear" w:color="auto" w:fill="FFF9E6"/>
            <w:vAlign w:val="center"/>
          </w:tcPr>
          <w:p w14:paraId="407A0A1B" w14:textId="77777777" w:rsidR="004156E5" w:rsidRPr="00030BA1" w:rsidRDefault="004156E5" w:rsidP="004156E5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FFF9E6"/>
            <w:vAlign w:val="center"/>
          </w:tcPr>
          <w:p w14:paraId="24E295A9" w14:textId="74090229" w:rsidR="004156E5" w:rsidRPr="00030BA1" w:rsidRDefault="004156E5" w:rsidP="004156E5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№16 </w:t>
            </w: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г.Пинска</w:t>
            </w:r>
            <w:proofErr w:type="spellEnd"/>
            <w:r w:rsidRPr="0003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261" w:type="dxa"/>
            <w:shd w:val="clear" w:color="auto" w:fill="FFF9E6"/>
            <w:vAlign w:val="center"/>
          </w:tcPr>
          <w:p w14:paraId="0A1FF5C4" w14:textId="624B0AA1" w:rsidR="004156E5" w:rsidRPr="00030BA1" w:rsidRDefault="004156E5" w:rsidP="00FC601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Лысый Андрей Петрович, педагог ГУО «Средняя школа № 16 </w:t>
            </w: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г.Пинска</w:t>
            </w:r>
            <w:proofErr w:type="spellEnd"/>
            <w:r w:rsidRPr="0003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4156E5" w:rsidRPr="00030BA1" w14:paraId="4A60D6E0" w14:textId="77777777" w:rsidTr="004156E5">
        <w:tc>
          <w:tcPr>
            <w:tcW w:w="782" w:type="dxa"/>
            <w:shd w:val="clear" w:color="auto" w:fill="F5F5F5"/>
            <w:vAlign w:val="center"/>
          </w:tcPr>
          <w:p w14:paraId="1116293A" w14:textId="4CDD0300" w:rsidR="004156E5" w:rsidRPr="00030BA1" w:rsidRDefault="004156E5" w:rsidP="00030BA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B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537" w:type="dxa"/>
            <w:shd w:val="clear" w:color="auto" w:fill="F5F5F5"/>
            <w:vAlign w:val="center"/>
          </w:tcPr>
          <w:p w14:paraId="1A385131" w14:textId="77777777" w:rsidR="004156E5" w:rsidRPr="00030BA1" w:rsidRDefault="004156E5" w:rsidP="00030BA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Минская</w:t>
            </w:r>
            <w:proofErr w:type="spellEnd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5F5F5"/>
            <w:vAlign w:val="center"/>
          </w:tcPr>
          <w:p w14:paraId="7D8F8456" w14:textId="4A263E3E" w:rsidR="004156E5" w:rsidRPr="00030BA1" w:rsidRDefault="004156E5" w:rsidP="00030BA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Гаргун</w:t>
            </w:r>
            <w:proofErr w:type="spellEnd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spellEnd"/>
          </w:p>
        </w:tc>
        <w:tc>
          <w:tcPr>
            <w:tcW w:w="822" w:type="dxa"/>
            <w:shd w:val="clear" w:color="auto" w:fill="F5F5F5"/>
            <w:vAlign w:val="center"/>
          </w:tcPr>
          <w:p w14:paraId="05D4D8A6" w14:textId="77777777" w:rsidR="004156E5" w:rsidRPr="00030BA1" w:rsidRDefault="004156E5" w:rsidP="004156E5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F5F5F5"/>
            <w:vAlign w:val="center"/>
          </w:tcPr>
          <w:p w14:paraId="51880017" w14:textId="1B645B23" w:rsidR="004156E5" w:rsidRPr="00030BA1" w:rsidRDefault="004156E5" w:rsidP="004156E5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ГУО «</w:t>
            </w: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Гимназия</w:t>
            </w:r>
            <w:proofErr w:type="spellEnd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г.Дзержинска</w:t>
            </w:r>
            <w:proofErr w:type="spellEnd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1" w:type="dxa"/>
            <w:shd w:val="clear" w:color="auto" w:fill="F5F5F5"/>
            <w:vAlign w:val="center"/>
          </w:tcPr>
          <w:p w14:paraId="49A7EDF6" w14:textId="77777777" w:rsidR="004156E5" w:rsidRPr="00030BA1" w:rsidRDefault="004156E5" w:rsidP="00FC601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Кузавкова</w:t>
            </w:r>
            <w:proofErr w:type="spellEnd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  <w:proofErr w:type="spellEnd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  <w:proofErr w:type="spellEnd"/>
          </w:p>
        </w:tc>
      </w:tr>
      <w:tr w:rsidR="004156E5" w:rsidRPr="00234703" w14:paraId="29988FED" w14:textId="77777777" w:rsidTr="004156E5">
        <w:tc>
          <w:tcPr>
            <w:tcW w:w="782" w:type="dxa"/>
            <w:shd w:val="clear" w:color="auto" w:fill="FFF0E0"/>
            <w:vAlign w:val="center"/>
          </w:tcPr>
          <w:p w14:paraId="0020276C" w14:textId="1A504852" w:rsidR="004156E5" w:rsidRPr="00030BA1" w:rsidRDefault="004156E5" w:rsidP="00030BA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B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537" w:type="dxa"/>
            <w:shd w:val="clear" w:color="auto" w:fill="FFF0E0"/>
            <w:vAlign w:val="center"/>
          </w:tcPr>
          <w:p w14:paraId="6C94F7C1" w14:textId="72F01CC8" w:rsidR="004156E5" w:rsidRPr="00030BA1" w:rsidRDefault="004156E5" w:rsidP="00030BA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Могил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вская</w:t>
            </w:r>
            <w:proofErr w:type="spellEnd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FF0E0"/>
            <w:vAlign w:val="center"/>
          </w:tcPr>
          <w:p w14:paraId="29F196AF" w14:textId="6EEBFEBE" w:rsidR="004156E5" w:rsidRPr="00030BA1" w:rsidRDefault="004156E5" w:rsidP="00030BA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Козлов</w:t>
            </w:r>
            <w:proofErr w:type="spellEnd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  <w:proofErr w:type="spellEnd"/>
          </w:p>
        </w:tc>
        <w:tc>
          <w:tcPr>
            <w:tcW w:w="822" w:type="dxa"/>
            <w:shd w:val="clear" w:color="auto" w:fill="FFF0E0"/>
            <w:vAlign w:val="center"/>
          </w:tcPr>
          <w:p w14:paraId="342E8B45" w14:textId="77777777" w:rsidR="004156E5" w:rsidRPr="00030BA1" w:rsidRDefault="004156E5" w:rsidP="004156E5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FFF0E0"/>
            <w:vAlign w:val="center"/>
          </w:tcPr>
          <w:p w14:paraId="78A1ABC8" w14:textId="30940548" w:rsidR="004156E5" w:rsidRPr="00030BA1" w:rsidRDefault="004156E5" w:rsidP="004156E5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ГУДО «Могилевский областной центр творчества»</w:t>
            </w:r>
          </w:p>
        </w:tc>
        <w:tc>
          <w:tcPr>
            <w:tcW w:w="3261" w:type="dxa"/>
            <w:shd w:val="clear" w:color="auto" w:fill="FFF0E0"/>
            <w:vAlign w:val="center"/>
          </w:tcPr>
          <w:p w14:paraId="009D321F" w14:textId="77777777" w:rsidR="004156E5" w:rsidRPr="00030BA1" w:rsidRDefault="004156E5" w:rsidP="00FC601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3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Дудков</w:t>
            </w:r>
            <w:proofErr w:type="spellEnd"/>
            <w:r w:rsidRPr="0003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Даниил Олегович, педагог доп. образования Могилевского областного центра творчества, тел +375 29 3710185</w:t>
            </w:r>
          </w:p>
        </w:tc>
      </w:tr>
    </w:tbl>
    <w:p w14:paraId="79946E17" w14:textId="77777777" w:rsidR="008F0B3F" w:rsidRDefault="008F0B3F" w:rsidP="008F0B3F">
      <w:pPr>
        <w:spacing w:after="0" w:line="240" w:lineRule="auto"/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</w:pPr>
    </w:p>
    <w:p w14:paraId="5CD64792" w14:textId="10BF7D01" w:rsidR="00746F27" w:rsidRPr="008F0B3F" w:rsidRDefault="00000000" w:rsidP="008F0B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Номинация</w:t>
      </w:r>
      <w:r w:rsid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 «</w:t>
      </w:r>
      <w:r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3</w:t>
      </w:r>
      <w:r w:rsidRPr="008F0B3F">
        <w:rPr>
          <w:rFonts w:ascii="Times New Roman" w:hAnsi="Times New Roman" w:cs="Times New Roman"/>
          <w:b/>
          <w:color w:val="1F4E79"/>
          <w:sz w:val="28"/>
          <w:szCs w:val="28"/>
        </w:rPr>
        <w:t>D</w:t>
      </w:r>
      <w:r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-прототипирование: </w:t>
      </w:r>
      <w:r w:rsidR="00203833"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«</w:t>
      </w:r>
      <w:r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Умный гаджет</w:t>
      </w:r>
      <w:r w:rsidR="00203833"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»</w:t>
      </w:r>
    </w:p>
    <w:tbl>
      <w:tblPr>
        <w:tblStyle w:val="aff0"/>
        <w:tblW w:w="10740" w:type="dxa"/>
        <w:tblLook w:val="04A0" w:firstRow="1" w:lastRow="0" w:firstColumn="1" w:lastColumn="0" w:noHBand="0" w:noVBand="1"/>
      </w:tblPr>
      <w:tblGrid>
        <w:gridCol w:w="817"/>
        <w:gridCol w:w="1418"/>
        <w:gridCol w:w="1559"/>
        <w:gridCol w:w="851"/>
        <w:gridCol w:w="2352"/>
        <w:gridCol w:w="3743"/>
      </w:tblGrid>
      <w:tr w:rsidR="008F0B3F" w:rsidRPr="008F0B3F" w14:paraId="60E8F04C" w14:textId="77777777" w:rsidTr="008F0B3F">
        <w:tc>
          <w:tcPr>
            <w:tcW w:w="817" w:type="dxa"/>
            <w:shd w:val="clear" w:color="auto" w:fill="1F4E79"/>
            <w:vAlign w:val="center"/>
          </w:tcPr>
          <w:p w14:paraId="23849487" w14:textId="6038AF73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7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418" w:type="dxa"/>
            <w:shd w:val="clear" w:color="auto" w:fill="1F4E79"/>
            <w:vAlign w:val="center"/>
          </w:tcPr>
          <w:p w14:paraId="3042D12A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59" w:type="dxa"/>
            <w:shd w:val="clear" w:color="auto" w:fill="1F4E79"/>
            <w:vAlign w:val="center"/>
          </w:tcPr>
          <w:p w14:paraId="0E5F1519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1F4E79"/>
            <w:vAlign w:val="center"/>
          </w:tcPr>
          <w:p w14:paraId="70B91594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352" w:type="dxa"/>
            <w:shd w:val="clear" w:color="auto" w:fill="1F4E79"/>
            <w:vAlign w:val="center"/>
          </w:tcPr>
          <w:p w14:paraId="077DC322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743" w:type="dxa"/>
            <w:shd w:val="clear" w:color="auto" w:fill="1F4E79"/>
            <w:vAlign w:val="center"/>
          </w:tcPr>
          <w:p w14:paraId="4CFEAABD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8F0B3F" w:rsidRPr="00234703" w14:paraId="1CFA4E13" w14:textId="77777777" w:rsidTr="008F0B3F">
        <w:tc>
          <w:tcPr>
            <w:tcW w:w="817" w:type="dxa"/>
            <w:shd w:val="clear" w:color="auto" w:fill="FFF9E6"/>
            <w:vAlign w:val="center"/>
          </w:tcPr>
          <w:p w14:paraId="63577311" w14:textId="34D95A2E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9E6"/>
            <w:vAlign w:val="center"/>
          </w:tcPr>
          <w:p w14:paraId="2CE63CC0" w14:textId="67C6EED0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Могил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вская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59" w:type="dxa"/>
            <w:shd w:val="clear" w:color="auto" w:fill="FFF9E6"/>
            <w:vAlign w:val="center"/>
          </w:tcPr>
          <w:p w14:paraId="17B568F8" w14:textId="6F401EC2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Шут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София</w:t>
            </w:r>
            <w:proofErr w:type="spellEnd"/>
          </w:p>
        </w:tc>
        <w:tc>
          <w:tcPr>
            <w:tcW w:w="851" w:type="dxa"/>
            <w:shd w:val="clear" w:color="auto" w:fill="FFF9E6"/>
            <w:vAlign w:val="center"/>
          </w:tcPr>
          <w:p w14:paraId="2588B60E" w14:textId="77777777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52" w:type="dxa"/>
            <w:shd w:val="clear" w:color="auto" w:fill="FFF9E6"/>
            <w:vAlign w:val="center"/>
          </w:tcPr>
          <w:p w14:paraId="08BD0743" w14:textId="4B9EEFF0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ГУДО «Могилевский областной центр творчества»</w:t>
            </w:r>
          </w:p>
        </w:tc>
        <w:tc>
          <w:tcPr>
            <w:tcW w:w="3743" w:type="dxa"/>
            <w:shd w:val="clear" w:color="auto" w:fill="FFF9E6"/>
            <w:vAlign w:val="center"/>
          </w:tcPr>
          <w:p w14:paraId="781D740F" w14:textId="6C775B86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Дудков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Даниил Олегович, педагог доп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олнительного</w:t>
            </w: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ГУДО «Могилевский областной центр творчества»</w:t>
            </w:r>
          </w:p>
        </w:tc>
      </w:tr>
      <w:tr w:rsidR="008F0B3F" w:rsidRPr="008F0B3F" w14:paraId="32D556F8" w14:textId="77777777" w:rsidTr="008F0B3F">
        <w:tc>
          <w:tcPr>
            <w:tcW w:w="817" w:type="dxa"/>
            <w:shd w:val="clear" w:color="auto" w:fill="F5F5F5"/>
            <w:vAlign w:val="center"/>
          </w:tcPr>
          <w:p w14:paraId="4991F4A9" w14:textId="7A0C14DE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shd w:val="clear" w:color="auto" w:fill="F5F5F5"/>
            <w:vAlign w:val="center"/>
          </w:tcPr>
          <w:p w14:paraId="7F63D55A" w14:textId="77777777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Витебская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59" w:type="dxa"/>
            <w:shd w:val="clear" w:color="auto" w:fill="F5F5F5"/>
            <w:vAlign w:val="center"/>
          </w:tcPr>
          <w:p w14:paraId="33FCD55B" w14:textId="77777777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Волкович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  <w:proofErr w:type="spellEnd"/>
          </w:p>
        </w:tc>
        <w:tc>
          <w:tcPr>
            <w:tcW w:w="851" w:type="dxa"/>
            <w:shd w:val="clear" w:color="auto" w:fill="F5F5F5"/>
            <w:vAlign w:val="center"/>
          </w:tcPr>
          <w:p w14:paraId="0591E10C" w14:textId="77777777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52" w:type="dxa"/>
            <w:shd w:val="clear" w:color="auto" w:fill="F5F5F5"/>
            <w:vAlign w:val="center"/>
          </w:tcPr>
          <w:p w14:paraId="48734CCB" w14:textId="14444DAB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№1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г.Докшицы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имени И.С. Полевого»</w:t>
            </w:r>
          </w:p>
        </w:tc>
        <w:tc>
          <w:tcPr>
            <w:tcW w:w="3743" w:type="dxa"/>
            <w:shd w:val="clear" w:color="auto" w:fill="F5F5F5"/>
            <w:vAlign w:val="center"/>
          </w:tcPr>
          <w:p w14:paraId="1E79699C" w14:textId="77777777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Стадольник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Юльянович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spellEnd"/>
          </w:p>
        </w:tc>
      </w:tr>
      <w:tr w:rsidR="008F0B3F" w:rsidRPr="008F0B3F" w14:paraId="39B43700" w14:textId="77777777" w:rsidTr="008F0B3F">
        <w:tc>
          <w:tcPr>
            <w:tcW w:w="817" w:type="dxa"/>
            <w:shd w:val="clear" w:color="auto" w:fill="FFF0E0"/>
            <w:vAlign w:val="center"/>
          </w:tcPr>
          <w:p w14:paraId="3D764501" w14:textId="02DE0A53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shd w:val="clear" w:color="auto" w:fill="FFF0E0"/>
            <w:vAlign w:val="center"/>
          </w:tcPr>
          <w:p w14:paraId="7D421A31" w14:textId="77777777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Витебская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59" w:type="dxa"/>
            <w:shd w:val="clear" w:color="auto" w:fill="FFF0E0"/>
            <w:vAlign w:val="center"/>
          </w:tcPr>
          <w:p w14:paraId="6BF3BA0B" w14:textId="77777777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Шаволин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  <w:proofErr w:type="spellEnd"/>
          </w:p>
        </w:tc>
        <w:tc>
          <w:tcPr>
            <w:tcW w:w="851" w:type="dxa"/>
            <w:shd w:val="clear" w:color="auto" w:fill="FFF0E0"/>
            <w:vAlign w:val="center"/>
          </w:tcPr>
          <w:p w14:paraId="003515BC" w14:textId="77777777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52" w:type="dxa"/>
            <w:shd w:val="clear" w:color="auto" w:fill="FFF0E0"/>
            <w:vAlign w:val="center"/>
          </w:tcPr>
          <w:p w14:paraId="0F8F89C4" w14:textId="35262ACA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№1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г.Докшицы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имени И.С. Полевого»</w:t>
            </w:r>
          </w:p>
        </w:tc>
        <w:tc>
          <w:tcPr>
            <w:tcW w:w="3743" w:type="dxa"/>
            <w:shd w:val="clear" w:color="auto" w:fill="FFF0E0"/>
            <w:vAlign w:val="center"/>
          </w:tcPr>
          <w:p w14:paraId="224E8795" w14:textId="77777777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Стадольник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Юльянович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spellEnd"/>
          </w:p>
        </w:tc>
      </w:tr>
    </w:tbl>
    <w:p w14:paraId="506785D8" w14:textId="77777777" w:rsidR="008F0B3F" w:rsidRDefault="008F0B3F" w:rsidP="008F0B3F">
      <w:pPr>
        <w:spacing w:after="0" w:line="240" w:lineRule="auto"/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</w:pPr>
    </w:p>
    <w:p w14:paraId="51AEDF2E" w14:textId="49299AEF" w:rsidR="00746F27" w:rsidRPr="008F0B3F" w:rsidRDefault="00000000" w:rsidP="008F0B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Номинация</w:t>
      </w:r>
      <w:r w:rsid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 «</w:t>
      </w:r>
      <w:r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3</w:t>
      </w:r>
      <w:r w:rsidRPr="008F0B3F">
        <w:rPr>
          <w:rFonts w:ascii="Times New Roman" w:hAnsi="Times New Roman" w:cs="Times New Roman"/>
          <w:b/>
          <w:color w:val="1F4E79"/>
          <w:sz w:val="28"/>
          <w:szCs w:val="28"/>
        </w:rPr>
        <w:t>D</w:t>
      </w:r>
      <w:r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-прототипирование: </w:t>
      </w:r>
      <w:r w:rsidR="00203833"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«</w:t>
      </w:r>
      <w:r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Функциональный элемент</w:t>
      </w:r>
      <w:r w:rsidR="00203833"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81"/>
        <w:gridCol w:w="1537"/>
        <w:gridCol w:w="1535"/>
        <w:gridCol w:w="751"/>
        <w:gridCol w:w="2450"/>
        <w:gridCol w:w="3686"/>
      </w:tblGrid>
      <w:tr w:rsidR="008F0B3F" w:rsidRPr="008F0B3F" w14:paraId="07A8967B" w14:textId="77777777" w:rsidTr="008F0B3F">
        <w:tc>
          <w:tcPr>
            <w:tcW w:w="781" w:type="dxa"/>
            <w:shd w:val="clear" w:color="auto" w:fill="1F4E79"/>
            <w:vAlign w:val="center"/>
          </w:tcPr>
          <w:p w14:paraId="3CB4BBEE" w14:textId="334E0F2C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537" w:type="dxa"/>
            <w:shd w:val="clear" w:color="auto" w:fill="1F4E79"/>
            <w:vAlign w:val="center"/>
          </w:tcPr>
          <w:p w14:paraId="7C9A7997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35" w:type="dxa"/>
            <w:shd w:val="clear" w:color="auto" w:fill="1F4E79"/>
            <w:vAlign w:val="center"/>
          </w:tcPr>
          <w:p w14:paraId="4D3797C8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751" w:type="dxa"/>
            <w:shd w:val="clear" w:color="auto" w:fill="1F4E79"/>
            <w:vAlign w:val="center"/>
          </w:tcPr>
          <w:p w14:paraId="68C6AC4B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450" w:type="dxa"/>
            <w:shd w:val="clear" w:color="auto" w:fill="1F4E79"/>
            <w:vAlign w:val="center"/>
          </w:tcPr>
          <w:p w14:paraId="28CCB4E1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686" w:type="dxa"/>
            <w:shd w:val="clear" w:color="auto" w:fill="1F4E79"/>
            <w:vAlign w:val="center"/>
          </w:tcPr>
          <w:p w14:paraId="5881D3D6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8F0B3F" w:rsidRPr="00234703" w14:paraId="6E6B397D" w14:textId="77777777" w:rsidTr="008F0B3F">
        <w:tc>
          <w:tcPr>
            <w:tcW w:w="781" w:type="dxa"/>
            <w:shd w:val="clear" w:color="auto" w:fill="FFF9E6"/>
            <w:vAlign w:val="center"/>
          </w:tcPr>
          <w:p w14:paraId="69A1A913" w14:textId="6ADA3F26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37" w:type="dxa"/>
            <w:shd w:val="clear" w:color="auto" w:fill="FFF9E6"/>
            <w:vAlign w:val="center"/>
          </w:tcPr>
          <w:p w14:paraId="79E0272C" w14:textId="4579FFC3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Могил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вская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35" w:type="dxa"/>
            <w:shd w:val="clear" w:color="auto" w:fill="FFF9E6"/>
            <w:vAlign w:val="center"/>
          </w:tcPr>
          <w:p w14:paraId="274BCB0E" w14:textId="190D7008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Павловский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  <w:proofErr w:type="spellEnd"/>
          </w:p>
        </w:tc>
        <w:tc>
          <w:tcPr>
            <w:tcW w:w="751" w:type="dxa"/>
            <w:shd w:val="clear" w:color="auto" w:fill="FFF9E6"/>
            <w:vAlign w:val="center"/>
          </w:tcPr>
          <w:p w14:paraId="21B9AC88" w14:textId="77777777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0" w:type="dxa"/>
            <w:shd w:val="clear" w:color="auto" w:fill="FFF9E6"/>
            <w:vAlign w:val="center"/>
          </w:tcPr>
          <w:p w14:paraId="6B1CAC14" w14:textId="2E9D8DB4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ГУДО «Могилевский областной центр творчества»</w:t>
            </w:r>
          </w:p>
        </w:tc>
        <w:tc>
          <w:tcPr>
            <w:tcW w:w="3686" w:type="dxa"/>
            <w:shd w:val="clear" w:color="auto" w:fill="FFF9E6"/>
            <w:vAlign w:val="center"/>
          </w:tcPr>
          <w:p w14:paraId="66AF4EB4" w14:textId="163A5864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Дудков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Даниил Олегович, педагог доп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олнительного</w:t>
            </w: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ГУДО «Могилевский областной центр творчества»</w:t>
            </w:r>
          </w:p>
        </w:tc>
      </w:tr>
      <w:tr w:rsidR="008F0B3F" w:rsidRPr="008F0B3F" w14:paraId="669004D0" w14:textId="77777777" w:rsidTr="008F0B3F">
        <w:tc>
          <w:tcPr>
            <w:tcW w:w="781" w:type="dxa"/>
            <w:shd w:val="clear" w:color="auto" w:fill="F5F5F5"/>
            <w:vAlign w:val="center"/>
          </w:tcPr>
          <w:p w14:paraId="2289520B" w14:textId="3E223F79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537" w:type="dxa"/>
            <w:shd w:val="clear" w:color="auto" w:fill="F5F5F5"/>
            <w:vAlign w:val="center"/>
          </w:tcPr>
          <w:p w14:paraId="091D3D8D" w14:textId="77777777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Минская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35" w:type="dxa"/>
            <w:shd w:val="clear" w:color="auto" w:fill="F5F5F5"/>
            <w:vAlign w:val="center"/>
          </w:tcPr>
          <w:p w14:paraId="41CEFDA0" w14:textId="25978A24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Кондратенко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  <w:proofErr w:type="spellEnd"/>
          </w:p>
        </w:tc>
        <w:tc>
          <w:tcPr>
            <w:tcW w:w="751" w:type="dxa"/>
            <w:shd w:val="clear" w:color="auto" w:fill="F5F5F5"/>
            <w:vAlign w:val="center"/>
          </w:tcPr>
          <w:p w14:paraId="3CE4ADD4" w14:textId="77777777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0" w:type="dxa"/>
            <w:shd w:val="clear" w:color="auto" w:fill="F5F5F5"/>
            <w:vAlign w:val="center"/>
          </w:tcPr>
          <w:p w14:paraId="2BED7B87" w14:textId="212CFC4B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 2 г. Копыля имени Тишки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Гартного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686" w:type="dxa"/>
            <w:shd w:val="clear" w:color="auto" w:fill="F5F5F5"/>
            <w:vAlign w:val="center"/>
          </w:tcPr>
          <w:p w14:paraId="73A39B76" w14:textId="77777777" w:rsidR="008F0B3F" w:rsidRPr="008F0B3F" w:rsidRDefault="008F0B3F" w:rsidP="00FC601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Хамицевич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  <w:proofErr w:type="spellEnd"/>
          </w:p>
        </w:tc>
      </w:tr>
      <w:tr w:rsidR="008F0B3F" w:rsidRPr="00234703" w14:paraId="4AF33479" w14:textId="77777777" w:rsidTr="008F0B3F">
        <w:tc>
          <w:tcPr>
            <w:tcW w:w="781" w:type="dxa"/>
            <w:shd w:val="clear" w:color="auto" w:fill="FFF0E0"/>
            <w:vAlign w:val="center"/>
          </w:tcPr>
          <w:p w14:paraId="3E157EA6" w14:textId="220F1E88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537" w:type="dxa"/>
            <w:shd w:val="clear" w:color="auto" w:fill="FFF0E0"/>
            <w:vAlign w:val="center"/>
          </w:tcPr>
          <w:p w14:paraId="59A86D09" w14:textId="77777777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Брестская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35" w:type="dxa"/>
            <w:shd w:val="clear" w:color="auto" w:fill="FFF0E0"/>
            <w:vAlign w:val="center"/>
          </w:tcPr>
          <w:p w14:paraId="2D6BDE18" w14:textId="41EEA7F3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Усач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  <w:proofErr w:type="spellEnd"/>
          </w:p>
        </w:tc>
        <w:tc>
          <w:tcPr>
            <w:tcW w:w="751" w:type="dxa"/>
            <w:shd w:val="clear" w:color="auto" w:fill="FFF0E0"/>
            <w:vAlign w:val="center"/>
          </w:tcPr>
          <w:p w14:paraId="1E3400CF" w14:textId="77777777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0" w:type="dxa"/>
            <w:shd w:val="clear" w:color="auto" w:fill="FFF0E0"/>
            <w:vAlign w:val="center"/>
          </w:tcPr>
          <w:p w14:paraId="4C0FC09E" w14:textId="62C831AA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д.Черни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686" w:type="dxa"/>
            <w:shd w:val="clear" w:color="auto" w:fill="FFF0E0"/>
            <w:vAlign w:val="center"/>
          </w:tcPr>
          <w:p w14:paraId="7CBF1E1D" w14:textId="7E88D7B5" w:rsidR="008F0B3F" w:rsidRPr="008F0B3F" w:rsidRDefault="008F0B3F" w:rsidP="00FC601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Постоялко Александр Викторович, педагог ГУО «Средняя школа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д.Черни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</w:tbl>
    <w:p w14:paraId="6F30DC32" w14:textId="40931A22" w:rsidR="00746F27" w:rsidRPr="00B8082B" w:rsidRDefault="00000000" w:rsidP="008F0B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F0B3F">
        <w:rPr>
          <w:rFonts w:ascii="Times New Roman" w:hAnsi="Times New Roman" w:cs="Times New Roman"/>
          <w:b/>
          <w:color w:val="1F4E79"/>
          <w:sz w:val="28"/>
          <w:szCs w:val="28"/>
        </w:rPr>
        <w:t>Номинация</w:t>
      </w:r>
      <w:proofErr w:type="spellEnd"/>
      <w:r w:rsidRPr="008F0B3F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 </w:t>
      </w:r>
      <w:r w:rsidR="00B8082B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«</w:t>
      </w:r>
      <w:proofErr w:type="spellStart"/>
      <w:r w:rsidRPr="008F0B3F">
        <w:rPr>
          <w:rFonts w:ascii="Times New Roman" w:hAnsi="Times New Roman" w:cs="Times New Roman"/>
          <w:b/>
          <w:color w:val="1F4E79"/>
          <w:sz w:val="28"/>
          <w:szCs w:val="28"/>
        </w:rPr>
        <w:t>Фирменный</w:t>
      </w:r>
      <w:proofErr w:type="spellEnd"/>
      <w:r w:rsidRPr="008F0B3F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 </w:t>
      </w:r>
      <w:proofErr w:type="spellStart"/>
      <w:r w:rsidRPr="008F0B3F">
        <w:rPr>
          <w:rFonts w:ascii="Times New Roman" w:hAnsi="Times New Roman" w:cs="Times New Roman"/>
          <w:b/>
          <w:color w:val="1F4E79"/>
          <w:sz w:val="28"/>
          <w:szCs w:val="28"/>
        </w:rPr>
        <w:t>стиль</w:t>
      </w:r>
      <w:proofErr w:type="spellEnd"/>
      <w:r w:rsidR="00B8082B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82"/>
        <w:gridCol w:w="1453"/>
        <w:gridCol w:w="1559"/>
        <w:gridCol w:w="850"/>
        <w:gridCol w:w="2410"/>
        <w:gridCol w:w="3686"/>
      </w:tblGrid>
      <w:tr w:rsidR="008F0B3F" w:rsidRPr="008F0B3F" w14:paraId="398824DC" w14:textId="77777777" w:rsidTr="008F0B3F">
        <w:tc>
          <w:tcPr>
            <w:tcW w:w="782" w:type="dxa"/>
            <w:shd w:val="clear" w:color="auto" w:fill="1F4E79"/>
            <w:vAlign w:val="center"/>
          </w:tcPr>
          <w:p w14:paraId="407C6CFD" w14:textId="28B9C52F" w:rsidR="008F0B3F" w:rsidRPr="008F0B3F" w:rsidRDefault="008F0B3F" w:rsidP="0020383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453" w:type="dxa"/>
            <w:shd w:val="clear" w:color="auto" w:fill="1F4E79"/>
            <w:vAlign w:val="center"/>
          </w:tcPr>
          <w:p w14:paraId="006E0573" w14:textId="77777777" w:rsidR="008F0B3F" w:rsidRPr="008F0B3F" w:rsidRDefault="008F0B3F" w:rsidP="0020383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59" w:type="dxa"/>
            <w:shd w:val="clear" w:color="auto" w:fill="1F4E79"/>
            <w:vAlign w:val="center"/>
          </w:tcPr>
          <w:p w14:paraId="17D3B099" w14:textId="77777777" w:rsidR="008F0B3F" w:rsidRPr="008F0B3F" w:rsidRDefault="008F0B3F" w:rsidP="0020383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1F4E79"/>
            <w:vAlign w:val="center"/>
          </w:tcPr>
          <w:p w14:paraId="2F2A8A51" w14:textId="77777777" w:rsidR="008F0B3F" w:rsidRPr="008F0B3F" w:rsidRDefault="008F0B3F" w:rsidP="0020383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410" w:type="dxa"/>
            <w:shd w:val="clear" w:color="auto" w:fill="1F4E79"/>
            <w:vAlign w:val="center"/>
          </w:tcPr>
          <w:p w14:paraId="0E091544" w14:textId="77777777" w:rsidR="008F0B3F" w:rsidRPr="008F0B3F" w:rsidRDefault="008F0B3F" w:rsidP="0020383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686" w:type="dxa"/>
            <w:shd w:val="clear" w:color="auto" w:fill="1F4E79"/>
            <w:vAlign w:val="center"/>
          </w:tcPr>
          <w:p w14:paraId="3D1714DD" w14:textId="77777777" w:rsidR="008F0B3F" w:rsidRPr="008F0B3F" w:rsidRDefault="008F0B3F" w:rsidP="0020383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8F0B3F" w:rsidRPr="008F0B3F" w14:paraId="2F6EB2C9" w14:textId="77777777" w:rsidTr="008F0B3F">
        <w:tc>
          <w:tcPr>
            <w:tcW w:w="782" w:type="dxa"/>
            <w:shd w:val="clear" w:color="auto" w:fill="FFF9E6"/>
            <w:vAlign w:val="center"/>
          </w:tcPr>
          <w:p w14:paraId="36FAE17E" w14:textId="29D2E62C" w:rsidR="008F0B3F" w:rsidRPr="008F0B3F" w:rsidRDefault="008F0B3F" w:rsidP="0020383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453" w:type="dxa"/>
            <w:shd w:val="clear" w:color="auto" w:fill="FFF9E6"/>
            <w:vAlign w:val="center"/>
          </w:tcPr>
          <w:p w14:paraId="51A962E2" w14:textId="71C4B4E6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г.Минск</w:t>
            </w:r>
            <w:proofErr w:type="spellEnd"/>
          </w:p>
        </w:tc>
        <w:tc>
          <w:tcPr>
            <w:tcW w:w="1559" w:type="dxa"/>
            <w:shd w:val="clear" w:color="auto" w:fill="FFF9E6"/>
            <w:vAlign w:val="center"/>
          </w:tcPr>
          <w:p w14:paraId="6A435636" w14:textId="5B9B597B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Матвеева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  <w:proofErr w:type="spellEnd"/>
          </w:p>
        </w:tc>
        <w:tc>
          <w:tcPr>
            <w:tcW w:w="850" w:type="dxa"/>
            <w:shd w:val="clear" w:color="auto" w:fill="FFF9E6"/>
            <w:vAlign w:val="center"/>
          </w:tcPr>
          <w:p w14:paraId="344F34DA" w14:textId="5096D0FD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FFF9E6"/>
            <w:vAlign w:val="center"/>
          </w:tcPr>
          <w:p w14:paraId="5DAB63DD" w14:textId="4C8E7E39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ГУО «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Гимназия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№ 174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г.Минска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86" w:type="dxa"/>
            <w:shd w:val="clear" w:color="auto" w:fill="FFF9E6"/>
            <w:vAlign w:val="center"/>
          </w:tcPr>
          <w:p w14:paraId="3FB21F7C" w14:textId="5C1BAA63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Замбор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  <w:proofErr w:type="spellEnd"/>
          </w:p>
        </w:tc>
      </w:tr>
      <w:tr w:rsidR="008F0B3F" w:rsidRPr="008F0B3F" w14:paraId="2205FD3A" w14:textId="77777777" w:rsidTr="008F0B3F">
        <w:tc>
          <w:tcPr>
            <w:tcW w:w="782" w:type="dxa"/>
            <w:shd w:val="clear" w:color="auto" w:fill="F5F5F5"/>
            <w:vAlign w:val="center"/>
          </w:tcPr>
          <w:p w14:paraId="44CDA196" w14:textId="1AD4F689" w:rsidR="008F0B3F" w:rsidRPr="008F0B3F" w:rsidRDefault="008F0B3F" w:rsidP="0020383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53" w:type="dxa"/>
            <w:shd w:val="clear" w:color="auto" w:fill="F5F5F5"/>
            <w:vAlign w:val="center"/>
          </w:tcPr>
          <w:p w14:paraId="1FBCC5CB" w14:textId="39F9790E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Витебская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59" w:type="dxa"/>
            <w:shd w:val="clear" w:color="auto" w:fill="F5F5F5"/>
            <w:vAlign w:val="center"/>
          </w:tcPr>
          <w:p w14:paraId="27FCCF78" w14:textId="32A5F08B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Кардаш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София</w:t>
            </w:r>
            <w:proofErr w:type="spellEnd"/>
          </w:p>
        </w:tc>
        <w:tc>
          <w:tcPr>
            <w:tcW w:w="850" w:type="dxa"/>
            <w:shd w:val="clear" w:color="auto" w:fill="F5F5F5"/>
            <w:vAlign w:val="center"/>
          </w:tcPr>
          <w:p w14:paraId="28AFF674" w14:textId="2309D1E6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F5F5F5"/>
            <w:vAlign w:val="center"/>
          </w:tcPr>
          <w:p w14:paraId="018E7B0A" w14:textId="118D2202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 17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г.Орши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686" w:type="dxa"/>
            <w:shd w:val="clear" w:color="auto" w:fill="F5F5F5"/>
            <w:vAlign w:val="center"/>
          </w:tcPr>
          <w:p w14:paraId="3825ED1B" w14:textId="6077C19E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Евсюкова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spellEnd"/>
          </w:p>
        </w:tc>
      </w:tr>
      <w:tr w:rsidR="008F0B3F" w:rsidRPr="00234703" w14:paraId="357CECAA" w14:textId="77777777" w:rsidTr="008F0B3F">
        <w:tc>
          <w:tcPr>
            <w:tcW w:w="782" w:type="dxa"/>
            <w:shd w:val="clear" w:color="auto" w:fill="FFF0E0"/>
            <w:vAlign w:val="center"/>
          </w:tcPr>
          <w:p w14:paraId="5AD05A6F" w14:textId="7702A35C" w:rsidR="008F0B3F" w:rsidRPr="008F0B3F" w:rsidRDefault="008F0B3F" w:rsidP="0020383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53" w:type="dxa"/>
            <w:shd w:val="clear" w:color="auto" w:fill="FFF0E0"/>
            <w:vAlign w:val="center"/>
          </w:tcPr>
          <w:p w14:paraId="062A2F4B" w14:textId="22999E7F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Гомельская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59" w:type="dxa"/>
            <w:shd w:val="clear" w:color="auto" w:fill="FFF0E0"/>
            <w:vAlign w:val="center"/>
          </w:tcPr>
          <w:p w14:paraId="1B64F0FE" w14:textId="5C4B371F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Солдатенко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Злата</w:t>
            </w:r>
            <w:proofErr w:type="spellEnd"/>
          </w:p>
        </w:tc>
        <w:tc>
          <w:tcPr>
            <w:tcW w:w="850" w:type="dxa"/>
            <w:shd w:val="clear" w:color="auto" w:fill="FFF0E0"/>
            <w:vAlign w:val="center"/>
          </w:tcPr>
          <w:p w14:paraId="0A7E0237" w14:textId="264AE0AF" w:rsidR="008F0B3F" w:rsidRPr="008F0B3F" w:rsidRDefault="008F0B3F" w:rsidP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FFF0E0"/>
            <w:vAlign w:val="center"/>
          </w:tcPr>
          <w:p w14:paraId="1F27A577" w14:textId="6E5E5D46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«Гимназия №10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г.Гомеля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ГУО «Гомельский областной центр технического творчества детей и молодежи»</w:t>
            </w:r>
          </w:p>
        </w:tc>
        <w:tc>
          <w:tcPr>
            <w:tcW w:w="3686" w:type="dxa"/>
            <w:shd w:val="clear" w:color="auto" w:fill="FFF0E0"/>
            <w:vAlign w:val="center"/>
          </w:tcPr>
          <w:p w14:paraId="54D9757C" w14:textId="2B296399" w:rsidR="008F0B3F" w:rsidRPr="008F0B3F" w:rsidRDefault="008F0B3F" w:rsidP="008F0B3F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Юрис Илона Александровна, педагог ГУО «Гомельский областной центр технического творчества детей и молодежи»</w:t>
            </w:r>
          </w:p>
        </w:tc>
      </w:tr>
    </w:tbl>
    <w:p w14:paraId="503C781F" w14:textId="77777777" w:rsidR="008F0B3F" w:rsidRDefault="008F0B3F" w:rsidP="008F0B3F">
      <w:pPr>
        <w:spacing w:after="0" w:line="240" w:lineRule="auto"/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</w:pPr>
    </w:p>
    <w:p w14:paraId="14900EB3" w14:textId="334114B9" w:rsidR="00746F27" w:rsidRPr="008F0B3F" w:rsidRDefault="00000000" w:rsidP="008F0B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Номинация </w:t>
      </w:r>
      <w:r w:rsidR="00B8082B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«</w:t>
      </w:r>
      <w:r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Дизайн интерфейса (</w:t>
      </w:r>
      <w:r w:rsidRPr="008F0B3F">
        <w:rPr>
          <w:rFonts w:ascii="Times New Roman" w:hAnsi="Times New Roman" w:cs="Times New Roman"/>
          <w:b/>
          <w:color w:val="1F4E79"/>
          <w:sz w:val="28"/>
          <w:szCs w:val="28"/>
        </w:rPr>
        <w:t>UI</w:t>
      </w:r>
      <w:r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/</w:t>
      </w:r>
      <w:r w:rsidRPr="008F0B3F">
        <w:rPr>
          <w:rFonts w:ascii="Times New Roman" w:hAnsi="Times New Roman" w:cs="Times New Roman"/>
          <w:b/>
          <w:color w:val="1F4E79"/>
          <w:sz w:val="28"/>
          <w:szCs w:val="28"/>
        </w:rPr>
        <w:t>UX</w:t>
      </w:r>
      <w:r w:rsidRPr="008F0B3F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)</w:t>
      </w:r>
      <w:r w:rsidR="00B8082B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82"/>
        <w:gridCol w:w="1512"/>
        <w:gridCol w:w="1503"/>
        <w:gridCol w:w="847"/>
        <w:gridCol w:w="2410"/>
        <w:gridCol w:w="3686"/>
      </w:tblGrid>
      <w:tr w:rsidR="008F0B3F" w:rsidRPr="008F0B3F" w14:paraId="010A290F" w14:textId="77777777" w:rsidTr="008F0B3F">
        <w:tc>
          <w:tcPr>
            <w:tcW w:w="782" w:type="dxa"/>
            <w:shd w:val="clear" w:color="auto" w:fill="1F4E79"/>
            <w:vAlign w:val="center"/>
          </w:tcPr>
          <w:p w14:paraId="7590B3CE" w14:textId="38B3A274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512" w:type="dxa"/>
            <w:shd w:val="clear" w:color="auto" w:fill="1F4E79"/>
            <w:vAlign w:val="center"/>
          </w:tcPr>
          <w:p w14:paraId="4B4ECA50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03" w:type="dxa"/>
            <w:shd w:val="clear" w:color="auto" w:fill="1F4E79"/>
            <w:vAlign w:val="center"/>
          </w:tcPr>
          <w:p w14:paraId="28B44F3B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847" w:type="dxa"/>
            <w:shd w:val="clear" w:color="auto" w:fill="1F4E79"/>
            <w:vAlign w:val="center"/>
          </w:tcPr>
          <w:p w14:paraId="2850610D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410" w:type="dxa"/>
            <w:shd w:val="clear" w:color="auto" w:fill="1F4E79"/>
            <w:vAlign w:val="center"/>
          </w:tcPr>
          <w:p w14:paraId="2EA808AA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686" w:type="dxa"/>
            <w:shd w:val="clear" w:color="auto" w:fill="1F4E79"/>
            <w:vAlign w:val="center"/>
          </w:tcPr>
          <w:p w14:paraId="4DF6683F" w14:textId="77777777" w:rsidR="008F0B3F" w:rsidRPr="008F0B3F" w:rsidRDefault="008F0B3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8F0B3F" w:rsidRPr="00234703" w14:paraId="4FE57DA7" w14:textId="77777777" w:rsidTr="008F0B3F">
        <w:tc>
          <w:tcPr>
            <w:tcW w:w="782" w:type="dxa"/>
            <w:shd w:val="clear" w:color="auto" w:fill="FFF9E6"/>
            <w:vAlign w:val="center"/>
          </w:tcPr>
          <w:p w14:paraId="7DD5D4B3" w14:textId="7E3B1476" w:rsidR="008F0B3F" w:rsidRPr="00B8082B" w:rsidRDefault="008F0B3F" w:rsidP="00B8082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12" w:type="dxa"/>
            <w:shd w:val="clear" w:color="auto" w:fill="FFF9E6"/>
            <w:vAlign w:val="center"/>
          </w:tcPr>
          <w:p w14:paraId="0F4DD656" w14:textId="24D1BD09" w:rsidR="008F0B3F" w:rsidRPr="008F0B3F" w:rsidRDefault="008F0B3F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Гомельская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FF9E6"/>
            <w:vAlign w:val="center"/>
          </w:tcPr>
          <w:p w14:paraId="38245146" w14:textId="04A58974" w:rsidR="008F0B3F" w:rsidRPr="00B8082B" w:rsidRDefault="008F0B3F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Кебиков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  <w:proofErr w:type="spellEnd"/>
          </w:p>
        </w:tc>
        <w:tc>
          <w:tcPr>
            <w:tcW w:w="847" w:type="dxa"/>
            <w:shd w:val="clear" w:color="auto" w:fill="FFF9E6"/>
            <w:vAlign w:val="center"/>
          </w:tcPr>
          <w:p w14:paraId="644EAE76" w14:textId="4B2DBBF2" w:rsidR="008F0B3F" w:rsidRPr="008F0B3F" w:rsidRDefault="008F0B3F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FFF9E6"/>
            <w:vAlign w:val="center"/>
          </w:tcPr>
          <w:p w14:paraId="3987E25F" w14:textId="0FE364BF" w:rsidR="008F0B3F" w:rsidRPr="00B8082B" w:rsidRDefault="008F0B3F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«Гимназия №56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г.Гомеля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им</w:t>
            </w:r>
            <w:r w:rsid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</w:t>
            </w: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А.А. Вишневского»</w:t>
            </w:r>
          </w:p>
        </w:tc>
        <w:tc>
          <w:tcPr>
            <w:tcW w:w="3686" w:type="dxa"/>
            <w:shd w:val="clear" w:color="auto" w:fill="FFF9E6"/>
            <w:vAlign w:val="center"/>
          </w:tcPr>
          <w:p w14:paraId="162CCDF2" w14:textId="64AA454C" w:rsidR="008F0B3F" w:rsidRPr="008F0B3F" w:rsidRDefault="008F0B3F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Макеенко Андрей Сергеевич</w:t>
            </w:r>
            <w:r w:rsid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педагог доп</w:t>
            </w:r>
            <w:r w:rsid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олнительного </w:t>
            </w: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образования ГУО «Гомельский областной центр технического творчества детей и молодежи»</w:t>
            </w:r>
          </w:p>
        </w:tc>
      </w:tr>
      <w:tr w:rsidR="008F0B3F" w:rsidRPr="008F0B3F" w14:paraId="3FADE3C8" w14:textId="77777777" w:rsidTr="008F0B3F">
        <w:tc>
          <w:tcPr>
            <w:tcW w:w="782" w:type="dxa"/>
            <w:shd w:val="clear" w:color="auto" w:fill="F5F5F5"/>
            <w:vAlign w:val="center"/>
          </w:tcPr>
          <w:p w14:paraId="3212471C" w14:textId="3B8D01C2" w:rsidR="008F0B3F" w:rsidRPr="00B8082B" w:rsidRDefault="008F0B3F" w:rsidP="00B8082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512" w:type="dxa"/>
            <w:shd w:val="clear" w:color="auto" w:fill="F5F5F5"/>
            <w:vAlign w:val="center"/>
          </w:tcPr>
          <w:p w14:paraId="023ED60A" w14:textId="14E4BE3E" w:rsidR="008F0B3F" w:rsidRPr="008F0B3F" w:rsidRDefault="008F0B3F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Витебская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5F5F5"/>
            <w:vAlign w:val="center"/>
          </w:tcPr>
          <w:p w14:paraId="3FA60171" w14:textId="26630DD1" w:rsidR="008F0B3F" w:rsidRPr="008F0B3F" w:rsidRDefault="008F0B3F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Грищук</w:t>
            </w: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  <w:proofErr w:type="spellEnd"/>
          </w:p>
        </w:tc>
        <w:tc>
          <w:tcPr>
            <w:tcW w:w="847" w:type="dxa"/>
            <w:shd w:val="clear" w:color="auto" w:fill="F5F5F5"/>
            <w:vAlign w:val="center"/>
          </w:tcPr>
          <w:p w14:paraId="5E9234A7" w14:textId="4115D4BB" w:rsidR="008F0B3F" w:rsidRPr="008F0B3F" w:rsidRDefault="008F0B3F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F5F5F5"/>
            <w:vAlign w:val="center"/>
          </w:tcPr>
          <w:p w14:paraId="29FACB07" w14:textId="219CA9F0" w:rsidR="008F0B3F" w:rsidRPr="008F0B3F" w:rsidRDefault="008F0B3F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«Гимназия № 5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г.Витебска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имени И.И.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Людникова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686" w:type="dxa"/>
            <w:shd w:val="clear" w:color="auto" w:fill="F5F5F5"/>
            <w:vAlign w:val="center"/>
          </w:tcPr>
          <w:p w14:paraId="0FB8CD6F" w14:textId="69695B70" w:rsidR="008F0B3F" w:rsidRPr="008F0B3F" w:rsidRDefault="008F0B3F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Глуховская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spellEnd"/>
          </w:p>
        </w:tc>
      </w:tr>
      <w:tr w:rsidR="008F0B3F" w:rsidRPr="008F0B3F" w14:paraId="7EB722BD" w14:textId="77777777" w:rsidTr="008F0B3F">
        <w:tc>
          <w:tcPr>
            <w:tcW w:w="782" w:type="dxa"/>
            <w:shd w:val="clear" w:color="auto" w:fill="FFF0E0"/>
            <w:vAlign w:val="center"/>
          </w:tcPr>
          <w:p w14:paraId="0D083BF0" w14:textId="2B8931F1" w:rsidR="008F0B3F" w:rsidRPr="00B8082B" w:rsidRDefault="008F0B3F" w:rsidP="00B8082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512" w:type="dxa"/>
            <w:shd w:val="clear" w:color="auto" w:fill="FFF0E0"/>
            <w:vAlign w:val="center"/>
          </w:tcPr>
          <w:p w14:paraId="0FF01638" w14:textId="62C4D432" w:rsidR="008F0B3F" w:rsidRPr="008F0B3F" w:rsidRDefault="008F0B3F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г.Минск</w:t>
            </w:r>
            <w:proofErr w:type="spellEnd"/>
          </w:p>
        </w:tc>
        <w:tc>
          <w:tcPr>
            <w:tcW w:w="1503" w:type="dxa"/>
            <w:shd w:val="clear" w:color="auto" w:fill="FFF0E0"/>
            <w:vAlign w:val="center"/>
          </w:tcPr>
          <w:p w14:paraId="08912662" w14:textId="012DBB7A" w:rsidR="008F0B3F" w:rsidRPr="00B8082B" w:rsidRDefault="008F0B3F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Блещик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Электра</w:t>
            </w:r>
            <w:proofErr w:type="spellEnd"/>
          </w:p>
        </w:tc>
        <w:tc>
          <w:tcPr>
            <w:tcW w:w="847" w:type="dxa"/>
            <w:shd w:val="clear" w:color="auto" w:fill="FFF0E0"/>
            <w:vAlign w:val="center"/>
          </w:tcPr>
          <w:p w14:paraId="437A2E61" w14:textId="018CF52A" w:rsidR="008F0B3F" w:rsidRPr="008F0B3F" w:rsidRDefault="008F0B3F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FFF0E0"/>
            <w:vAlign w:val="center"/>
          </w:tcPr>
          <w:p w14:paraId="41522298" w14:textId="123018A8" w:rsidR="008F0B3F" w:rsidRPr="008F0B3F" w:rsidRDefault="008F0B3F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 141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г.Минска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686" w:type="dxa"/>
            <w:shd w:val="clear" w:color="auto" w:fill="FFF0E0"/>
            <w:vAlign w:val="center"/>
          </w:tcPr>
          <w:p w14:paraId="0AA889B2" w14:textId="5CFF0D4D" w:rsidR="008F0B3F" w:rsidRPr="008F0B3F" w:rsidRDefault="008F0B3F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Божко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  <w:proofErr w:type="spellEnd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0B3F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  <w:proofErr w:type="spellEnd"/>
          </w:p>
        </w:tc>
      </w:tr>
    </w:tbl>
    <w:p w14:paraId="6E8FD929" w14:textId="77777777" w:rsidR="00B8082B" w:rsidRDefault="00B8082B" w:rsidP="00B8082B">
      <w:pPr>
        <w:spacing w:after="0" w:line="240" w:lineRule="auto"/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</w:pPr>
    </w:p>
    <w:p w14:paraId="52BCABE3" w14:textId="1DE80D28" w:rsidR="00746F27" w:rsidRPr="00B8082B" w:rsidRDefault="00000000" w:rsidP="00B80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82B">
        <w:rPr>
          <w:rFonts w:ascii="Times New Roman" w:hAnsi="Times New Roman" w:cs="Times New Roman"/>
          <w:b/>
          <w:color w:val="1F4E79"/>
          <w:sz w:val="28"/>
          <w:szCs w:val="28"/>
        </w:rPr>
        <w:t>Номинация</w:t>
      </w:r>
      <w:proofErr w:type="spellEnd"/>
      <w:r w:rsidRPr="00B8082B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 </w:t>
      </w:r>
      <w:r w:rsidR="00B8082B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«</w:t>
      </w:r>
      <w:proofErr w:type="spellStart"/>
      <w:r w:rsidRPr="00B8082B">
        <w:rPr>
          <w:rFonts w:ascii="Times New Roman" w:hAnsi="Times New Roman" w:cs="Times New Roman"/>
          <w:b/>
          <w:color w:val="1F4E79"/>
          <w:sz w:val="28"/>
          <w:szCs w:val="28"/>
        </w:rPr>
        <w:t>Автономные</w:t>
      </w:r>
      <w:proofErr w:type="spellEnd"/>
      <w:r w:rsidRPr="00B8082B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 </w:t>
      </w:r>
      <w:proofErr w:type="spellStart"/>
      <w:r w:rsidRPr="00B8082B">
        <w:rPr>
          <w:rFonts w:ascii="Times New Roman" w:hAnsi="Times New Roman" w:cs="Times New Roman"/>
          <w:b/>
          <w:color w:val="1F4E79"/>
          <w:sz w:val="28"/>
          <w:szCs w:val="28"/>
        </w:rPr>
        <w:t>роботы</w:t>
      </w:r>
      <w:proofErr w:type="spellEnd"/>
      <w:r w:rsidRPr="00B8082B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: </w:t>
      </w:r>
      <w:r w:rsidR="00203833" w:rsidRPr="00B8082B">
        <w:rPr>
          <w:rFonts w:ascii="Times New Roman" w:hAnsi="Times New Roman" w:cs="Times New Roman"/>
          <w:b/>
          <w:color w:val="1F4E79"/>
          <w:sz w:val="28"/>
          <w:szCs w:val="28"/>
        </w:rPr>
        <w:t>«</w:t>
      </w:r>
      <w:proofErr w:type="spellStart"/>
      <w:r w:rsidRPr="00B8082B">
        <w:rPr>
          <w:rFonts w:ascii="Times New Roman" w:hAnsi="Times New Roman" w:cs="Times New Roman"/>
          <w:b/>
          <w:color w:val="1F4E79"/>
          <w:sz w:val="28"/>
          <w:szCs w:val="28"/>
        </w:rPr>
        <w:t>Эстафета</w:t>
      </w:r>
      <w:proofErr w:type="spellEnd"/>
      <w:r w:rsidR="00203833" w:rsidRPr="00B8082B">
        <w:rPr>
          <w:rFonts w:ascii="Times New Roman" w:hAnsi="Times New Roman" w:cs="Times New Roman"/>
          <w:b/>
          <w:color w:val="1F4E79"/>
          <w:sz w:val="28"/>
          <w:szCs w:val="28"/>
        </w:rPr>
        <w:t>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81"/>
        <w:gridCol w:w="1536"/>
        <w:gridCol w:w="1503"/>
        <w:gridCol w:w="824"/>
        <w:gridCol w:w="2410"/>
        <w:gridCol w:w="3686"/>
      </w:tblGrid>
      <w:tr w:rsidR="00B8082B" w:rsidRPr="00B8082B" w14:paraId="5DCAB046" w14:textId="77777777" w:rsidTr="00B8082B">
        <w:tc>
          <w:tcPr>
            <w:tcW w:w="781" w:type="dxa"/>
            <w:shd w:val="clear" w:color="auto" w:fill="1F4E79"/>
            <w:vAlign w:val="center"/>
          </w:tcPr>
          <w:p w14:paraId="2B1B0DCA" w14:textId="394823CB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536" w:type="dxa"/>
            <w:shd w:val="clear" w:color="auto" w:fill="1F4E79"/>
            <w:vAlign w:val="center"/>
          </w:tcPr>
          <w:p w14:paraId="47ECCE8E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03" w:type="dxa"/>
            <w:shd w:val="clear" w:color="auto" w:fill="1F4E79"/>
            <w:vAlign w:val="center"/>
          </w:tcPr>
          <w:p w14:paraId="62BD050F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824" w:type="dxa"/>
            <w:shd w:val="clear" w:color="auto" w:fill="1F4E79"/>
            <w:vAlign w:val="center"/>
          </w:tcPr>
          <w:p w14:paraId="08780ABC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410" w:type="dxa"/>
            <w:shd w:val="clear" w:color="auto" w:fill="1F4E79"/>
            <w:vAlign w:val="center"/>
          </w:tcPr>
          <w:p w14:paraId="00409290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686" w:type="dxa"/>
            <w:shd w:val="clear" w:color="auto" w:fill="1F4E79"/>
            <w:vAlign w:val="center"/>
          </w:tcPr>
          <w:p w14:paraId="56A046D8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B8082B" w:rsidRPr="00234703" w14:paraId="6D72A671" w14:textId="77777777" w:rsidTr="00B8082B">
        <w:tc>
          <w:tcPr>
            <w:tcW w:w="781" w:type="dxa"/>
            <w:shd w:val="clear" w:color="auto" w:fill="FFF9E6"/>
            <w:vAlign w:val="center"/>
          </w:tcPr>
          <w:p w14:paraId="43D9452C" w14:textId="15CD4D07" w:rsidR="00B8082B" w:rsidRPr="00B8082B" w:rsidRDefault="00B8082B" w:rsidP="00B808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36" w:type="dxa"/>
            <w:shd w:val="clear" w:color="auto" w:fill="FFF9E6"/>
            <w:vAlign w:val="center"/>
          </w:tcPr>
          <w:p w14:paraId="013F775D" w14:textId="77777777" w:rsidR="00B8082B" w:rsidRPr="00B8082B" w:rsidRDefault="00B8082B" w:rsidP="00B8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Гродненская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FF9E6"/>
            <w:vAlign w:val="center"/>
          </w:tcPr>
          <w:p w14:paraId="3099D115" w14:textId="1F91F1CC" w:rsidR="00B8082B" w:rsidRPr="00B8082B" w:rsidRDefault="00B8082B" w:rsidP="00B808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Батаев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  <w:proofErr w:type="spellEnd"/>
          </w:p>
          <w:p w14:paraId="7AD2DE1C" w14:textId="51F7F5B4" w:rsidR="00B8082B" w:rsidRPr="00B8082B" w:rsidRDefault="00B8082B" w:rsidP="00B8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Киган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Глеб</w:t>
            </w:r>
            <w:proofErr w:type="spellEnd"/>
          </w:p>
        </w:tc>
        <w:tc>
          <w:tcPr>
            <w:tcW w:w="824" w:type="dxa"/>
            <w:shd w:val="clear" w:color="auto" w:fill="FFF9E6"/>
            <w:vAlign w:val="center"/>
          </w:tcPr>
          <w:p w14:paraId="069FC246" w14:textId="77777777" w:rsidR="00B8082B" w:rsidRPr="00B8082B" w:rsidRDefault="00B8082B" w:rsidP="00B8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FFF9E6"/>
            <w:vAlign w:val="center"/>
          </w:tcPr>
          <w:p w14:paraId="55E38CA4" w14:textId="584F34D3" w:rsidR="00B8082B" w:rsidRPr="00B8082B" w:rsidRDefault="00B8082B" w:rsidP="00B80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«Гимназия №9 имени Ф.П. Кириченко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г.Гродно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14:paraId="39ECBE3D" w14:textId="71AA7909" w:rsidR="00B8082B" w:rsidRPr="00B8082B" w:rsidRDefault="00B8082B" w:rsidP="00B80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«Гимназия №4 имени Д.В. Казакевича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г.Гродно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686" w:type="dxa"/>
            <w:shd w:val="clear" w:color="auto" w:fill="FFF9E6"/>
            <w:vAlign w:val="center"/>
          </w:tcPr>
          <w:p w14:paraId="6B49989D" w14:textId="696D5AF4" w:rsidR="00B8082B" w:rsidRPr="00B8082B" w:rsidRDefault="00B8082B" w:rsidP="00B80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Янулевич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Елена Петровна, учитель информатики ГУО «Гимназия №9 имени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Ф.П.Кириченко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г.Гродно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»;</w:t>
            </w:r>
          </w:p>
          <w:p w14:paraId="38E2BCD2" w14:textId="388EBC9E" w:rsidR="00B8082B" w:rsidRPr="00B8082B" w:rsidRDefault="00B8082B" w:rsidP="00B80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Матяс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Ирина Николаевна, учитель ГУО «Гимназия №4 имени Д.В.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Казакевича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г.Гродно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B8082B" w:rsidRPr="00234703" w14:paraId="7C6172E3" w14:textId="77777777" w:rsidTr="00B8082B">
        <w:tc>
          <w:tcPr>
            <w:tcW w:w="781" w:type="dxa"/>
            <w:shd w:val="clear" w:color="auto" w:fill="F5F5F5"/>
            <w:vAlign w:val="center"/>
          </w:tcPr>
          <w:p w14:paraId="62683B4E" w14:textId="1F656629" w:rsidR="00B8082B" w:rsidRPr="00B8082B" w:rsidRDefault="00B8082B" w:rsidP="00B808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536" w:type="dxa"/>
            <w:shd w:val="clear" w:color="auto" w:fill="F5F5F5"/>
            <w:vAlign w:val="center"/>
          </w:tcPr>
          <w:p w14:paraId="53B7FBB9" w14:textId="1403356B" w:rsidR="00B8082B" w:rsidRPr="00B8082B" w:rsidRDefault="00B8082B" w:rsidP="00B8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Могил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вская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5F5F5"/>
            <w:vAlign w:val="center"/>
          </w:tcPr>
          <w:p w14:paraId="4E0FD30F" w14:textId="413D0C64" w:rsidR="00B8082B" w:rsidRPr="00B8082B" w:rsidRDefault="00B8082B" w:rsidP="00B808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Дыскин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Денис</w:t>
            </w:r>
          </w:p>
          <w:p w14:paraId="5440C09F" w14:textId="566ABA06" w:rsidR="00B8082B" w:rsidRPr="00B8082B" w:rsidRDefault="00B8082B" w:rsidP="00B808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Горбаков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Максим</w:t>
            </w:r>
          </w:p>
        </w:tc>
        <w:tc>
          <w:tcPr>
            <w:tcW w:w="824" w:type="dxa"/>
            <w:shd w:val="clear" w:color="auto" w:fill="F5F5F5"/>
            <w:vAlign w:val="center"/>
          </w:tcPr>
          <w:p w14:paraId="532A7A7D" w14:textId="77777777" w:rsidR="00B8082B" w:rsidRPr="00B8082B" w:rsidRDefault="00B8082B" w:rsidP="00B8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F5F5F5"/>
            <w:vAlign w:val="center"/>
          </w:tcPr>
          <w:p w14:paraId="1FA9E860" w14:textId="0ED03AD4" w:rsidR="00B8082B" w:rsidRPr="00B8082B" w:rsidRDefault="00B8082B" w:rsidP="00B80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№2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Костюковичи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686" w:type="dxa"/>
            <w:shd w:val="clear" w:color="auto" w:fill="F5F5F5"/>
            <w:vAlign w:val="center"/>
          </w:tcPr>
          <w:p w14:paraId="60D5927B" w14:textId="56E6BACF" w:rsidR="00B8082B" w:rsidRPr="00B8082B" w:rsidRDefault="00B8082B" w:rsidP="00B80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Борисенко Александр Леонидович, педагог ГУО «Средняя школа №2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г.Костюковичи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B8082B" w:rsidRPr="00234703" w14:paraId="426403AB" w14:textId="77777777" w:rsidTr="00B8082B">
        <w:tc>
          <w:tcPr>
            <w:tcW w:w="781" w:type="dxa"/>
            <w:shd w:val="clear" w:color="auto" w:fill="FFF0E0"/>
            <w:vAlign w:val="center"/>
          </w:tcPr>
          <w:p w14:paraId="4181787C" w14:textId="5AB22106" w:rsidR="00B8082B" w:rsidRPr="00B8082B" w:rsidRDefault="00B8082B" w:rsidP="00B808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536" w:type="dxa"/>
            <w:shd w:val="clear" w:color="auto" w:fill="FFF0E0"/>
            <w:vAlign w:val="center"/>
          </w:tcPr>
          <w:p w14:paraId="1EF7F701" w14:textId="77777777" w:rsidR="00B8082B" w:rsidRPr="00B8082B" w:rsidRDefault="00B8082B" w:rsidP="00B8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Брестская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03" w:type="dxa"/>
            <w:shd w:val="clear" w:color="auto" w:fill="FFF0E0"/>
            <w:vAlign w:val="center"/>
          </w:tcPr>
          <w:p w14:paraId="64907CA6" w14:textId="3BDDEBE0" w:rsidR="00B8082B" w:rsidRDefault="00B8082B" w:rsidP="00B808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Савчук Арсений</w:t>
            </w:r>
          </w:p>
          <w:p w14:paraId="29CB9F8E" w14:textId="0874357B" w:rsidR="00B8082B" w:rsidRPr="00B8082B" w:rsidRDefault="00B8082B" w:rsidP="00B808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Мохнач Михаил</w:t>
            </w:r>
          </w:p>
        </w:tc>
        <w:tc>
          <w:tcPr>
            <w:tcW w:w="824" w:type="dxa"/>
            <w:shd w:val="clear" w:color="auto" w:fill="FFF0E0"/>
            <w:vAlign w:val="center"/>
          </w:tcPr>
          <w:p w14:paraId="03B4DB4A" w14:textId="77777777" w:rsidR="00B8082B" w:rsidRPr="00B8082B" w:rsidRDefault="00B8082B" w:rsidP="00B8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FFF0E0"/>
            <w:vAlign w:val="center"/>
          </w:tcPr>
          <w:p w14:paraId="4C4D4B0C" w14:textId="656D98E0" w:rsidR="00B8082B" w:rsidRPr="00B8082B" w:rsidRDefault="00B8082B" w:rsidP="00B80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д.Черни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686" w:type="dxa"/>
            <w:shd w:val="clear" w:color="auto" w:fill="FFF0E0"/>
            <w:vAlign w:val="center"/>
          </w:tcPr>
          <w:p w14:paraId="0AA3A0FF" w14:textId="6C9986FD" w:rsidR="00B8082B" w:rsidRPr="00B8082B" w:rsidRDefault="00B8082B" w:rsidP="00B808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Постоялко Александр Викторович, педагог ГУО «Средняя школа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д.Черни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</w:tbl>
    <w:p w14:paraId="53F0F226" w14:textId="77777777" w:rsidR="00B8082B" w:rsidRDefault="00B8082B" w:rsidP="00B8082B">
      <w:pPr>
        <w:spacing w:after="0" w:line="240" w:lineRule="auto"/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</w:pPr>
    </w:p>
    <w:p w14:paraId="11ED9755" w14:textId="588D05F9" w:rsidR="00746F27" w:rsidRPr="00B8082B" w:rsidRDefault="00000000" w:rsidP="00B80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082B">
        <w:rPr>
          <w:rFonts w:ascii="Times New Roman" w:hAnsi="Times New Roman" w:cs="Times New Roman"/>
          <w:b/>
          <w:color w:val="1F4E79"/>
          <w:sz w:val="28"/>
          <w:szCs w:val="28"/>
        </w:rPr>
        <w:t>Номинация</w:t>
      </w:r>
      <w:proofErr w:type="spellEnd"/>
      <w:r w:rsidRPr="00B8082B">
        <w:rPr>
          <w:rFonts w:ascii="Times New Roman" w:hAnsi="Times New Roman" w:cs="Times New Roman"/>
          <w:b/>
          <w:color w:val="1F4E79"/>
          <w:sz w:val="28"/>
          <w:szCs w:val="28"/>
        </w:rPr>
        <w:t xml:space="preserve"> </w:t>
      </w:r>
      <w:r w:rsidR="00B8082B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«</w:t>
      </w:r>
      <w:r w:rsidRPr="00B8082B">
        <w:rPr>
          <w:rFonts w:ascii="Times New Roman" w:hAnsi="Times New Roman" w:cs="Times New Roman"/>
          <w:b/>
          <w:color w:val="1F4E79"/>
          <w:sz w:val="28"/>
          <w:szCs w:val="28"/>
        </w:rPr>
        <w:t>Mini-</w:t>
      </w:r>
      <w:proofErr w:type="spellStart"/>
      <w:r w:rsidRPr="00B8082B">
        <w:rPr>
          <w:rFonts w:ascii="Times New Roman" w:hAnsi="Times New Roman" w:cs="Times New Roman"/>
          <w:b/>
          <w:color w:val="1F4E79"/>
          <w:sz w:val="28"/>
          <w:szCs w:val="28"/>
        </w:rPr>
        <w:t>сумо</w:t>
      </w:r>
      <w:proofErr w:type="spellEnd"/>
      <w:r w:rsidR="00B8082B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82"/>
        <w:gridCol w:w="1488"/>
        <w:gridCol w:w="1479"/>
        <w:gridCol w:w="600"/>
        <w:gridCol w:w="295"/>
        <w:gridCol w:w="456"/>
        <w:gridCol w:w="1954"/>
        <w:gridCol w:w="3686"/>
      </w:tblGrid>
      <w:tr w:rsidR="00B8082B" w:rsidRPr="00B8082B" w14:paraId="6D268BB1" w14:textId="77777777" w:rsidTr="00B8082B">
        <w:tc>
          <w:tcPr>
            <w:tcW w:w="782" w:type="dxa"/>
            <w:shd w:val="clear" w:color="auto" w:fill="1F4E79"/>
            <w:vAlign w:val="center"/>
          </w:tcPr>
          <w:p w14:paraId="62D3540B" w14:textId="0B67609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488" w:type="dxa"/>
            <w:shd w:val="clear" w:color="auto" w:fill="1F4E79"/>
            <w:vAlign w:val="center"/>
          </w:tcPr>
          <w:p w14:paraId="604C24BA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2079" w:type="dxa"/>
            <w:gridSpan w:val="2"/>
            <w:shd w:val="clear" w:color="auto" w:fill="1F4E79"/>
            <w:vAlign w:val="center"/>
          </w:tcPr>
          <w:p w14:paraId="6429E1A3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751" w:type="dxa"/>
            <w:gridSpan w:val="2"/>
            <w:shd w:val="clear" w:color="auto" w:fill="1F4E79"/>
            <w:vAlign w:val="center"/>
          </w:tcPr>
          <w:p w14:paraId="35C223E6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954" w:type="dxa"/>
            <w:shd w:val="clear" w:color="auto" w:fill="1F4E79"/>
            <w:vAlign w:val="center"/>
          </w:tcPr>
          <w:p w14:paraId="73E807CB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686" w:type="dxa"/>
            <w:shd w:val="clear" w:color="auto" w:fill="1F4E79"/>
            <w:vAlign w:val="center"/>
          </w:tcPr>
          <w:p w14:paraId="6F5D6632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B8082B" w:rsidRPr="00234703" w14:paraId="50CA9CD7" w14:textId="77777777" w:rsidTr="00B8082B">
        <w:tc>
          <w:tcPr>
            <w:tcW w:w="782" w:type="dxa"/>
            <w:shd w:val="clear" w:color="auto" w:fill="FFF9E6"/>
            <w:vAlign w:val="center"/>
          </w:tcPr>
          <w:p w14:paraId="7AC9E521" w14:textId="574F8196" w:rsidR="00B8082B" w:rsidRPr="00B8082B" w:rsidRDefault="00B8082B" w:rsidP="00B8082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488" w:type="dxa"/>
            <w:shd w:val="clear" w:color="auto" w:fill="FFF9E6"/>
            <w:vAlign w:val="center"/>
          </w:tcPr>
          <w:p w14:paraId="2E682F7B" w14:textId="77777777" w:rsidR="00B8082B" w:rsidRPr="00B8082B" w:rsidRDefault="00B8082B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Гродненская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479" w:type="dxa"/>
            <w:shd w:val="clear" w:color="auto" w:fill="FFF9E6"/>
            <w:vAlign w:val="center"/>
          </w:tcPr>
          <w:p w14:paraId="6DF24B56" w14:textId="4CC70E85" w:rsidR="00B8082B" w:rsidRPr="00B8082B" w:rsidRDefault="00B8082B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Бертель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Елена</w:t>
            </w:r>
          </w:p>
        </w:tc>
        <w:tc>
          <w:tcPr>
            <w:tcW w:w="895" w:type="dxa"/>
            <w:gridSpan w:val="2"/>
            <w:shd w:val="clear" w:color="auto" w:fill="FFF9E6"/>
            <w:vAlign w:val="center"/>
          </w:tcPr>
          <w:p w14:paraId="0341114A" w14:textId="77777777" w:rsidR="00B8082B" w:rsidRPr="00B8082B" w:rsidRDefault="00B8082B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gridSpan w:val="2"/>
            <w:shd w:val="clear" w:color="auto" w:fill="FFF9E6"/>
            <w:vAlign w:val="center"/>
          </w:tcPr>
          <w:p w14:paraId="02D90B27" w14:textId="376DDA44" w:rsidR="00B8082B" w:rsidRPr="00B8082B" w:rsidRDefault="00B8082B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«Гимназия №5 имени В.С. Короткевича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г.Гродно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», </w:t>
            </w:r>
          </w:p>
          <w:p w14:paraId="7240FED9" w14:textId="0C5B3B59" w:rsidR="00B8082B" w:rsidRPr="00B8082B" w:rsidRDefault="00B8082B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образовательной робототехники «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Robolife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ГУО «Средняя школа №3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г.Островца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686" w:type="dxa"/>
            <w:shd w:val="clear" w:color="auto" w:fill="FFF9E6"/>
            <w:vAlign w:val="center"/>
          </w:tcPr>
          <w:p w14:paraId="6E9B2440" w14:textId="5CA03B09" w:rsidR="00B8082B" w:rsidRPr="00B8082B" w:rsidRDefault="00B8082B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Кухта Елена Леонидовна, учитель информатики ГУО «Гимназия №5 имени В.С.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Короткевича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г.Гродно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B8082B" w:rsidRPr="00234703" w14:paraId="56BB6DE0" w14:textId="77777777" w:rsidTr="00B8082B">
        <w:tc>
          <w:tcPr>
            <w:tcW w:w="782" w:type="dxa"/>
            <w:shd w:val="clear" w:color="auto" w:fill="F5F5F5"/>
            <w:vAlign w:val="center"/>
          </w:tcPr>
          <w:p w14:paraId="07EFCC09" w14:textId="345B1830" w:rsidR="00B8082B" w:rsidRPr="00B8082B" w:rsidRDefault="00B8082B" w:rsidP="00B8082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488" w:type="dxa"/>
            <w:shd w:val="clear" w:color="auto" w:fill="F5F5F5"/>
            <w:vAlign w:val="center"/>
          </w:tcPr>
          <w:p w14:paraId="15732647" w14:textId="77777777" w:rsidR="00B8082B" w:rsidRPr="00B8082B" w:rsidRDefault="00B8082B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Гомельская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479" w:type="dxa"/>
            <w:shd w:val="clear" w:color="auto" w:fill="F5F5F5"/>
            <w:vAlign w:val="center"/>
          </w:tcPr>
          <w:p w14:paraId="628E3BC8" w14:textId="01AD88D5" w:rsidR="00B8082B" w:rsidRPr="00B8082B" w:rsidRDefault="00B8082B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Какора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Роман</w:t>
            </w:r>
          </w:p>
          <w:p w14:paraId="7D901D53" w14:textId="7D5FB52F" w:rsidR="00B8082B" w:rsidRPr="00B8082B" w:rsidRDefault="00B8082B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Рябченко Матвей</w:t>
            </w:r>
          </w:p>
        </w:tc>
        <w:tc>
          <w:tcPr>
            <w:tcW w:w="895" w:type="dxa"/>
            <w:gridSpan w:val="2"/>
            <w:shd w:val="clear" w:color="auto" w:fill="F5F5F5"/>
            <w:vAlign w:val="center"/>
          </w:tcPr>
          <w:p w14:paraId="1CC1E773" w14:textId="77777777" w:rsidR="00B8082B" w:rsidRPr="00B8082B" w:rsidRDefault="00B8082B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gridSpan w:val="2"/>
            <w:shd w:val="clear" w:color="auto" w:fill="F5F5F5"/>
            <w:vAlign w:val="center"/>
          </w:tcPr>
          <w:p w14:paraId="400EDED6" w14:textId="282728BB" w:rsidR="00B8082B" w:rsidRPr="00B8082B" w:rsidRDefault="00B8082B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«Речицкий центр творчества детей и молодежи» </w:t>
            </w:r>
          </w:p>
          <w:p w14:paraId="55D8E8A3" w14:textId="2300743D" w:rsidR="00B8082B" w:rsidRPr="00B8082B" w:rsidRDefault="00B8082B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ГУО «Гимназия №51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г.Гомеля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686" w:type="dxa"/>
            <w:shd w:val="clear" w:color="auto" w:fill="F5F5F5"/>
            <w:vAlign w:val="center"/>
          </w:tcPr>
          <w:p w14:paraId="647E4BBE" w14:textId="60FF3346" w:rsidR="00B8082B" w:rsidRPr="00B8082B" w:rsidRDefault="00B8082B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Бетанова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Анна Олеговна, пед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гог дополнительного образования ГУО «Речицкий центр творчества детей и </w:t>
            </w: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молодежи»</w:t>
            </w:r>
          </w:p>
          <w:p w14:paraId="268851EB" w14:textId="76A0B88F" w:rsidR="00B8082B" w:rsidRPr="00B8082B" w:rsidRDefault="00B8082B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Ващенко Никита Андреевич, учитель ГУО «Гимназия №51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г.Гомеля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B8082B" w:rsidRPr="00B8082B" w14:paraId="2083475E" w14:textId="77777777" w:rsidTr="00B8082B">
        <w:tc>
          <w:tcPr>
            <w:tcW w:w="782" w:type="dxa"/>
            <w:shd w:val="clear" w:color="auto" w:fill="FFF0E0"/>
            <w:vAlign w:val="center"/>
          </w:tcPr>
          <w:p w14:paraId="6F730B7B" w14:textId="305EBF89" w:rsidR="00B8082B" w:rsidRPr="00B8082B" w:rsidRDefault="00B8082B" w:rsidP="00B8082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488" w:type="dxa"/>
            <w:shd w:val="clear" w:color="auto" w:fill="FFF0E0"/>
            <w:vAlign w:val="center"/>
          </w:tcPr>
          <w:p w14:paraId="2B8C571C" w14:textId="77777777" w:rsidR="00B8082B" w:rsidRPr="00B8082B" w:rsidRDefault="00B8082B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Витебская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479" w:type="dxa"/>
            <w:shd w:val="clear" w:color="auto" w:fill="FFF0E0"/>
            <w:vAlign w:val="center"/>
          </w:tcPr>
          <w:p w14:paraId="76BB5E95" w14:textId="77777777" w:rsidR="00B8082B" w:rsidRPr="00B8082B" w:rsidRDefault="00B8082B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Дубин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Денис</w:t>
            </w:r>
            <w:proofErr w:type="spellEnd"/>
          </w:p>
          <w:p w14:paraId="41F69687" w14:textId="1FF0DF83" w:rsidR="00B8082B" w:rsidRPr="00B8082B" w:rsidRDefault="00B8082B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Исаенко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Леонид</w:t>
            </w:r>
            <w:proofErr w:type="spellEnd"/>
          </w:p>
        </w:tc>
        <w:tc>
          <w:tcPr>
            <w:tcW w:w="895" w:type="dxa"/>
            <w:gridSpan w:val="2"/>
            <w:shd w:val="clear" w:color="auto" w:fill="FFF0E0"/>
            <w:vAlign w:val="center"/>
          </w:tcPr>
          <w:p w14:paraId="2BF98C37" w14:textId="77777777" w:rsidR="00B8082B" w:rsidRPr="00B8082B" w:rsidRDefault="00B8082B" w:rsidP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gridSpan w:val="2"/>
            <w:shd w:val="clear" w:color="auto" w:fill="FFF0E0"/>
            <w:vAlign w:val="center"/>
          </w:tcPr>
          <w:p w14:paraId="1F84E549" w14:textId="637816C2" w:rsidR="00B8082B" w:rsidRPr="00B8082B" w:rsidRDefault="00B8082B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УО «Средняя школа №20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г.Орши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имени И.А. Флёрова»</w:t>
            </w:r>
          </w:p>
        </w:tc>
        <w:tc>
          <w:tcPr>
            <w:tcW w:w="3686" w:type="dxa"/>
            <w:shd w:val="clear" w:color="auto" w:fill="FFF0E0"/>
            <w:vAlign w:val="center"/>
          </w:tcPr>
          <w:p w14:paraId="2F8BC7F8" w14:textId="77777777" w:rsidR="00B8082B" w:rsidRPr="00B8082B" w:rsidRDefault="00B8082B" w:rsidP="00B8082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Пурышкин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spellEnd"/>
          </w:p>
        </w:tc>
      </w:tr>
    </w:tbl>
    <w:p w14:paraId="4F5CECA7" w14:textId="77777777" w:rsidR="00B8082B" w:rsidRDefault="00B8082B" w:rsidP="00B8082B">
      <w:pPr>
        <w:spacing w:after="0" w:line="240" w:lineRule="auto"/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</w:pPr>
    </w:p>
    <w:p w14:paraId="6755A58E" w14:textId="31CBB80C" w:rsidR="00746F27" w:rsidRPr="00B8082B" w:rsidRDefault="00000000" w:rsidP="00B80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8082B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 xml:space="preserve">Номинация </w:t>
      </w:r>
      <w:r w:rsidR="00D62D31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«</w:t>
      </w:r>
      <w:r w:rsidRPr="00B8082B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Футбол управляемых роботов 4х4</w:t>
      </w:r>
      <w:r w:rsidR="00D62D31">
        <w:rPr>
          <w:rFonts w:ascii="Times New Roman" w:hAnsi="Times New Roman" w:cs="Times New Roman"/>
          <w:b/>
          <w:color w:val="1F4E79"/>
          <w:sz w:val="28"/>
          <w:szCs w:val="28"/>
          <w:lang w:val="ru-RU"/>
        </w:rPr>
        <w:t>»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781"/>
        <w:gridCol w:w="1454"/>
        <w:gridCol w:w="1559"/>
        <w:gridCol w:w="850"/>
        <w:gridCol w:w="2410"/>
        <w:gridCol w:w="3686"/>
      </w:tblGrid>
      <w:tr w:rsidR="00B8082B" w:rsidRPr="00B8082B" w14:paraId="2DE9FB3B" w14:textId="77777777" w:rsidTr="00D62D31">
        <w:tc>
          <w:tcPr>
            <w:tcW w:w="781" w:type="dxa"/>
            <w:shd w:val="clear" w:color="auto" w:fill="1F4E79"/>
            <w:vAlign w:val="center"/>
          </w:tcPr>
          <w:p w14:paraId="5BBD3291" w14:textId="1459E42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454" w:type="dxa"/>
            <w:shd w:val="clear" w:color="auto" w:fill="1F4E79"/>
            <w:vAlign w:val="center"/>
          </w:tcPr>
          <w:p w14:paraId="0449D9CB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Регион</w:t>
            </w:r>
            <w:proofErr w:type="spellEnd"/>
          </w:p>
        </w:tc>
        <w:tc>
          <w:tcPr>
            <w:tcW w:w="1559" w:type="dxa"/>
            <w:shd w:val="clear" w:color="auto" w:fill="1F4E79"/>
            <w:vAlign w:val="center"/>
          </w:tcPr>
          <w:p w14:paraId="2034F08D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ФИО </w:t>
            </w: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участника</w:t>
            </w:r>
            <w:proofErr w:type="spellEnd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(</w:t>
            </w: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ов</w:t>
            </w:r>
            <w:proofErr w:type="spellEnd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1F4E79"/>
            <w:vAlign w:val="center"/>
          </w:tcPr>
          <w:p w14:paraId="29FD26B8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2410" w:type="dxa"/>
            <w:shd w:val="clear" w:color="auto" w:fill="1F4E79"/>
            <w:vAlign w:val="center"/>
          </w:tcPr>
          <w:p w14:paraId="6FC31DFC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Учреждение</w:t>
            </w:r>
            <w:proofErr w:type="spellEnd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3686" w:type="dxa"/>
            <w:shd w:val="clear" w:color="auto" w:fill="1F4E79"/>
            <w:vAlign w:val="center"/>
          </w:tcPr>
          <w:p w14:paraId="70A96739" w14:textId="77777777" w:rsidR="00B8082B" w:rsidRPr="00B8082B" w:rsidRDefault="00B8082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B8082B" w:rsidRPr="00234703" w14:paraId="428F1974" w14:textId="77777777" w:rsidTr="00D62D31">
        <w:tc>
          <w:tcPr>
            <w:tcW w:w="781" w:type="dxa"/>
            <w:shd w:val="clear" w:color="auto" w:fill="FFF9E6"/>
            <w:vAlign w:val="center"/>
          </w:tcPr>
          <w:p w14:paraId="0457D44A" w14:textId="7C85F581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454" w:type="dxa"/>
            <w:shd w:val="clear" w:color="auto" w:fill="FFF9E6"/>
            <w:vAlign w:val="center"/>
          </w:tcPr>
          <w:p w14:paraId="3877C3CB" w14:textId="77777777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Гомельская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59" w:type="dxa"/>
            <w:shd w:val="clear" w:color="auto" w:fill="FFF9E6"/>
            <w:vAlign w:val="center"/>
          </w:tcPr>
          <w:p w14:paraId="232F96B7" w14:textId="18380CE4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Сачук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Дмитрий</w:t>
            </w:r>
          </w:p>
          <w:p w14:paraId="1BBB57AF" w14:textId="39534CD0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Стрельченя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Максим</w:t>
            </w:r>
          </w:p>
          <w:p w14:paraId="3FFD9203" w14:textId="4BB69410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Бетанов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Ярослав</w:t>
            </w:r>
          </w:p>
          <w:p w14:paraId="659F2354" w14:textId="365B151C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Петровец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Матвей</w:t>
            </w:r>
          </w:p>
        </w:tc>
        <w:tc>
          <w:tcPr>
            <w:tcW w:w="850" w:type="dxa"/>
            <w:shd w:val="clear" w:color="auto" w:fill="FFF9E6"/>
            <w:vAlign w:val="center"/>
          </w:tcPr>
          <w:p w14:paraId="251B2C87" w14:textId="77777777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FFF9E6"/>
            <w:vAlign w:val="center"/>
          </w:tcPr>
          <w:p w14:paraId="07CF7E04" w14:textId="565FB9C0" w:rsidR="00B8082B" w:rsidRPr="00B8082B" w:rsidRDefault="00B8082B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«Гомельская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Ирининская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гимназия»</w:t>
            </w:r>
          </w:p>
          <w:p w14:paraId="39CD4232" w14:textId="29960246" w:rsidR="00B8082B" w:rsidRPr="00B8082B" w:rsidRDefault="00B8082B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«Гомельская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Ирининская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гимназия»</w:t>
            </w:r>
          </w:p>
          <w:p w14:paraId="221B8E40" w14:textId="076E8CD4" w:rsidR="00B8082B" w:rsidRPr="00B8082B" w:rsidRDefault="00B8082B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«Гимназия №51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г.Гомеля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14:paraId="1E87F6CF" w14:textId="0957FF35" w:rsidR="00B8082B" w:rsidRPr="00B8082B" w:rsidRDefault="00B8082B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ГУО «Речицкий центр творчества детей и молодежи»</w:t>
            </w:r>
          </w:p>
        </w:tc>
        <w:tc>
          <w:tcPr>
            <w:tcW w:w="3686" w:type="dxa"/>
            <w:shd w:val="clear" w:color="auto" w:fill="FFF9E6"/>
            <w:vAlign w:val="center"/>
          </w:tcPr>
          <w:p w14:paraId="11DADC40" w14:textId="308F7579" w:rsidR="00B8082B" w:rsidRPr="00B8082B" w:rsidRDefault="00B8082B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Ващенко Никита Андреевич, учитель ГУО «Гимназия №51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г.Гомеля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14:paraId="5E06B65E" w14:textId="6967DCF1" w:rsidR="00B8082B" w:rsidRPr="00B8082B" w:rsidRDefault="00B8082B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Бетанова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Анна Олеговна, пед</w:t>
            </w:r>
            <w:r w:rsidR="00D62D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гог дополнительного образования ГУО «Речицкий центр творчества детей и молодежи»</w:t>
            </w:r>
          </w:p>
        </w:tc>
      </w:tr>
      <w:tr w:rsidR="00B8082B" w:rsidRPr="00B8082B" w14:paraId="13EB36FA" w14:textId="77777777" w:rsidTr="00D62D31">
        <w:tc>
          <w:tcPr>
            <w:tcW w:w="781" w:type="dxa"/>
            <w:shd w:val="clear" w:color="auto" w:fill="F5F5F5"/>
            <w:vAlign w:val="center"/>
          </w:tcPr>
          <w:p w14:paraId="06D040CD" w14:textId="3721AB71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454" w:type="dxa"/>
            <w:shd w:val="clear" w:color="auto" w:fill="F5F5F5"/>
            <w:vAlign w:val="center"/>
          </w:tcPr>
          <w:p w14:paraId="7E529AC9" w14:textId="77777777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Минская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1559" w:type="dxa"/>
            <w:shd w:val="clear" w:color="auto" w:fill="F5F5F5"/>
            <w:vAlign w:val="center"/>
          </w:tcPr>
          <w:p w14:paraId="677EC3EE" w14:textId="77777777" w:rsidR="00D62D31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Лембиевский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Тимофей</w:t>
            </w:r>
          </w:p>
          <w:p w14:paraId="42091891" w14:textId="3D4842D0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Гуль Арт</w:t>
            </w:r>
            <w:r w:rsidR="00D62D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Абрагимович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Дамир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Апанасевич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Максим</w:t>
            </w:r>
          </w:p>
        </w:tc>
        <w:tc>
          <w:tcPr>
            <w:tcW w:w="850" w:type="dxa"/>
            <w:shd w:val="clear" w:color="auto" w:fill="F5F5F5"/>
            <w:vAlign w:val="center"/>
          </w:tcPr>
          <w:p w14:paraId="72003CC7" w14:textId="77777777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F5F5F5"/>
            <w:vAlign w:val="center"/>
          </w:tcPr>
          <w:p w14:paraId="7726E8A8" w14:textId="77777777" w:rsidR="00D62D31" w:rsidRDefault="00D62D31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ГУДО «Клецкий центр детского творчества»</w:t>
            </w:r>
          </w:p>
          <w:p w14:paraId="0E2890C9" w14:textId="3B74EA4B" w:rsidR="00B8082B" w:rsidRPr="00B8082B" w:rsidRDefault="00B8082B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ГУО «Клецкая средняя школа № 3»</w:t>
            </w:r>
          </w:p>
        </w:tc>
        <w:tc>
          <w:tcPr>
            <w:tcW w:w="3686" w:type="dxa"/>
            <w:shd w:val="clear" w:color="auto" w:fill="F5F5F5"/>
            <w:vAlign w:val="center"/>
          </w:tcPr>
          <w:p w14:paraId="58280F99" w14:textId="509406AE" w:rsidR="00B8082B" w:rsidRPr="00D62D31" w:rsidRDefault="00B8082B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Высоцкий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  <w:proofErr w:type="spellEnd"/>
          </w:p>
        </w:tc>
      </w:tr>
      <w:tr w:rsidR="00B8082B" w:rsidRPr="00234703" w14:paraId="712057A5" w14:textId="77777777" w:rsidTr="00D62D31">
        <w:tc>
          <w:tcPr>
            <w:tcW w:w="781" w:type="dxa"/>
            <w:shd w:val="clear" w:color="auto" w:fill="FFF0E0"/>
            <w:vAlign w:val="center"/>
          </w:tcPr>
          <w:p w14:paraId="41A8D8DB" w14:textId="1AB8037E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454" w:type="dxa"/>
            <w:shd w:val="clear" w:color="auto" w:fill="FFF0E0"/>
            <w:vAlign w:val="center"/>
          </w:tcPr>
          <w:p w14:paraId="059420B4" w14:textId="4DE1DFCF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г.Минск</w:t>
            </w:r>
            <w:proofErr w:type="spellEnd"/>
          </w:p>
        </w:tc>
        <w:tc>
          <w:tcPr>
            <w:tcW w:w="1559" w:type="dxa"/>
            <w:shd w:val="clear" w:color="auto" w:fill="FFF0E0"/>
            <w:vAlign w:val="center"/>
          </w:tcPr>
          <w:p w14:paraId="1ECC109E" w14:textId="5F45B135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Баранец Дарья </w:t>
            </w:r>
          </w:p>
          <w:p w14:paraId="278206F3" w14:textId="0FAC1686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Павлюковец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Анна </w:t>
            </w:r>
          </w:p>
          <w:p w14:paraId="45E2051E" w14:textId="57E8C51B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Исаченко Игнатий </w:t>
            </w:r>
          </w:p>
          <w:p w14:paraId="1EB75662" w14:textId="17DE8004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Данилевич Арсений </w:t>
            </w:r>
          </w:p>
        </w:tc>
        <w:tc>
          <w:tcPr>
            <w:tcW w:w="850" w:type="dxa"/>
            <w:shd w:val="clear" w:color="auto" w:fill="FFF0E0"/>
            <w:vAlign w:val="center"/>
          </w:tcPr>
          <w:p w14:paraId="7A79C1E5" w14:textId="77777777" w:rsidR="00B8082B" w:rsidRPr="00B8082B" w:rsidRDefault="00B8082B" w:rsidP="00D62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FFF0E0"/>
            <w:vAlign w:val="center"/>
          </w:tcPr>
          <w:p w14:paraId="11BFD2F6" w14:textId="2AB876E2" w:rsidR="00B8082B" w:rsidRPr="00B8082B" w:rsidRDefault="00B8082B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«Гимназия №39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г.Минска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14:paraId="1328E2A9" w14:textId="01B58DB4" w:rsidR="00B8082B" w:rsidRPr="00B8082B" w:rsidRDefault="00B8082B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«Гимназия №39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г.Минска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14:paraId="0AA9ECAB" w14:textId="2D09DE73" w:rsidR="00B8082B" w:rsidRPr="00B8082B" w:rsidRDefault="00B8082B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№59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г.Минска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14:paraId="2C10554B" w14:textId="6EA7B420" w:rsidR="00B8082B" w:rsidRPr="00B8082B" w:rsidRDefault="00B8082B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ГУО «Средняя школа №59 </w:t>
            </w:r>
            <w:proofErr w:type="spellStart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г.Минска</w:t>
            </w:r>
            <w:proofErr w:type="spellEnd"/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686" w:type="dxa"/>
            <w:shd w:val="clear" w:color="auto" w:fill="FFF0E0"/>
            <w:vAlign w:val="center"/>
          </w:tcPr>
          <w:p w14:paraId="166C293D" w14:textId="62999EAC" w:rsidR="00B8082B" w:rsidRPr="00B8082B" w:rsidRDefault="00B8082B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Журба Галина Павловна</w:t>
            </w:r>
          </w:p>
          <w:p w14:paraId="187239CE" w14:textId="3A690679" w:rsidR="00B8082B" w:rsidRPr="00B8082B" w:rsidRDefault="00B8082B" w:rsidP="00D62D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08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Баранец Карина Николаевна </w:t>
            </w:r>
          </w:p>
        </w:tc>
      </w:tr>
    </w:tbl>
    <w:p w14:paraId="00CF3D8C" w14:textId="77777777" w:rsidR="00456E57" w:rsidRPr="00ED5832" w:rsidRDefault="00456E57">
      <w:pPr>
        <w:rPr>
          <w:rFonts w:ascii="Times New Roman" w:hAnsi="Times New Roman" w:cs="Times New Roman"/>
          <w:lang w:val="ru-RU"/>
        </w:rPr>
      </w:pPr>
    </w:p>
    <w:sectPr w:rsidR="00456E57" w:rsidRPr="00ED5832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4716598">
    <w:abstractNumId w:val="8"/>
  </w:num>
  <w:num w:numId="2" w16cid:durableId="458456094">
    <w:abstractNumId w:val="6"/>
  </w:num>
  <w:num w:numId="3" w16cid:durableId="383412482">
    <w:abstractNumId w:val="5"/>
  </w:num>
  <w:num w:numId="4" w16cid:durableId="620721521">
    <w:abstractNumId w:val="4"/>
  </w:num>
  <w:num w:numId="5" w16cid:durableId="1098332521">
    <w:abstractNumId w:val="7"/>
  </w:num>
  <w:num w:numId="6" w16cid:durableId="1043091553">
    <w:abstractNumId w:val="3"/>
  </w:num>
  <w:num w:numId="7" w16cid:durableId="581912564">
    <w:abstractNumId w:val="2"/>
  </w:num>
  <w:num w:numId="8" w16cid:durableId="417335505">
    <w:abstractNumId w:val="1"/>
  </w:num>
  <w:num w:numId="9" w16cid:durableId="162438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BA1"/>
    <w:rsid w:val="00034616"/>
    <w:rsid w:val="00053FC1"/>
    <w:rsid w:val="0006063C"/>
    <w:rsid w:val="000B0948"/>
    <w:rsid w:val="000C41D0"/>
    <w:rsid w:val="0015074B"/>
    <w:rsid w:val="00152312"/>
    <w:rsid w:val="001749FE"/>
    <w:rsid w:val="001C6FC9"/>
    <w:rsid w:val="00203833"/>
    <w:rsid w:val="00234703"/>
    <w:rsid w:val="0029639D"/>
    <w:rsid w:val="002A3C1E"/>
    <w:rsid w:val="002B3071"/>
    <w:rsid w:val="00326F90"/>
    <w:rsid w:val="004156E5"/>
    <w:rsid w:val="00456E57"/>
    <w:rsid w:val="00477BE5"/>
    <w:rsid w:val="0049745D"/>
    <w:rsid w:val="00504BCA"/>
    <w:rsid w:val="005633EB"/>
    <w:rsid w:val="005B55F2"/>
    <w:rsid w:val="006875DE"/>
    <w:rsid w:val="006A0C2D"/>
    <w:rsid w:val="006D5733"/>
    <w:rsid w:val="006F4E67"/>
    <w:rsid w:val="00746F27"/>
    <w:rsid w:val="00767CF9"/>
    <w:rsid w:val="007B64A1"/>
    <w:rsid w:val="007C4AF5"/>
    <w:rsid w:val="00806CAB"/>
    <w:rsid w:val="00860B00"/>
    <w:rsid w:val="008B4DE9"/>
    <w:rsid w:val="008C11A7"/>
    <w:rsid w:val="008F0B3F"/>
    <w:rsid w:val="0093482A"/>
    <w:rsid w:val="009461FA"/>
    <w:rsid w:val="009566CC"/>
    <w:rsid w:val="009A5933"/>
    <w:rsid w:val="00AA1D8D"/>
    <w:rsid w:val="00AE3C82"/>
    <w:rsid w:val="00B02254"/>
    <w:rsid w:val="00B47730"/>
    <w:rsid w:val="00B47D66"/>
    <w:rsid w:val="00B626BC"/>
    <w:rsid w:val="00B63CDE"/>
    <w:rsid w:val="00B8082B"/>
    <w:rsid w:val="00C20FB4"/>
    <w:rsid w:val="00CB0664"/>
    <w:rsid w:val="00D539B2"/>
    <w:rsid w:val="00D62D31"/>
    <w:rsid w:val="00DF297C"/>
    <w:rsid w:val="00EB5F27"/>
    <w:rsid w:val="00ED5832"/>
    <w:rsid w:val="00EE6A59"/>
    <w:rsid w:val="00F66E74"/>
    <w:rsid w:val="00FC601A"/>
    <w:rsid w:val="00FC693F"/>
    <w:rsid w:val="00FD0AF7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728F4"/>
  <w14:defaultImageDpi w14:val="300"/>
  <w15:docId w15:val="{5A662D58-9C6E-484A-AB0F-5FECABC3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1524</Words>
  <Characters>8691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Мария</cp:lastModifiedBy>
  <cp:revision>33</cp:revision>
  <dcterms:created xsi:type="dcterms:W3CDTF">2013-12-23T23:15:00Z</dcterms:created>
  <dcterms:modified xsi:type="dcterms:W3CDTF">2026-04-22T13:01:00Z</dcterms:modified>
  <cp:category/>
</cp:coreProperties>
</file>